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Total wages of employees by industry and region in Qinghai Province (1978-2010)</w:t>
      </w:r>
    </w:p>
    <w:p>
      <w:r>
        <w:rPr>
          <w:sz w:val="32"/>
        </w:rPr>
        <w:t>1、Description</w:t>
      </w:r>
    </w:p>
    <w:p>
      <w:pPr>
        <w:ind w:firstLine="432"/>
      </w:pPr>
      <w:r>
        <w:rPr>
          <w:sz w:val="22"/>
        </w:rPr>
        <w:t>This data set records the statistical data of total wages of employees in different industries and regions of Qinghai Province from 1978 to 2010. The data are divided by project, total of the whole province, Xining, Haidong, Haibei, Huangnan, Hainan, Yushu, Guoluo and Haixi. The data are collected from the statistical yearbook of Qinghai Province issued by the Bureau of statistics of Qinghai Province. The data set contains 10 data tables with the same structure. For example, the data table in 2008 has 10 fields:</w:t>
        <w:br/>
        <w:t>Field 1: Project</w:t>
        <w:br/>
        <w:t>Field 2: province total</w:t>
        <w:br/>
        <w:t>Field 3: Xining City</w:t>
        <w:br/>
        <w:t>Field 4: Haidong region</w:t>
        <w:br/>
        <w:t>Field 5: Haibei Prefecture</w:t>
        <w:br/>
        <w:t>Field 6: huangnanzhou</w:t>
        <w:br/>
        <w:t>Field 7: Hainan</w:t>
        <w:br/>
        <w:t>Field 8: Golog</w:t>
        <w:br/>
        <w:t>Field 9: Yushu prefecture</w:t>
        <w:br/>
        <w:t>Field 10: Haixi</w:t>
      </w:r>
    </w:p>
    <w:p>
      <w:r>
        <w:rPr>
          <w:sz w:val="32"/>
        </w:rPr>
        <w:t>2、Keywords</w:t>
      </w:r>
    </w:p>
    <w:p>
      <w:pPr>
        <w:ind w:left="432"/>
      </w:pPr>
      <w:r>
        <w:rPr>
          <w:sz w:val="22"/>
        </w:rPr>
        <w:t>Theme：</w:t>
      </w:r>
      <w:r>
        <w:rPr>
          <w:sz w:val="22"/>
        </w:rPr>
        <w:t>Wage income and distribution</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1978-2010</w:t>
      </w:r>
    </w:p>
    <w:p>
      <w:r>
        <w:rPr>
          <w:sz w:val="32"/>
        </w:rPr>
        <w:t>3、Data details</w:t>
      </w:r>
    </w:p>
    <w:p>
      <w:pPr>
        <w:ind w:left="432"/>
      </w:pPr>
      <w:r>
        <w:rPr>
          <w:sz w:val="22"/>
        </w:rPr>
        <w:t>1.Scale：None</w:t>
      </w:r>
    </w:p>
    <w:p>
      <w:pPr>
        <w:ind w:left="432"/>
      </w:pPr>
      <w:r>
        <w:rPr>
          <w:sz w:val="22"/>
        </w:rPr>
        <w:t>2.Projection：</w:t>
      </w:r>
    </w:p>
    <w:p>
      <w:pPr>
        <w:ind w:left="432"/>
      </w:pPr>
      <w:r>
        <w:rPr>
          <w:sz w:val="22"/>
        </w:rPr>
        <w:t>3.Filesize：0.124MB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1977-12-31 16:00:00+00:00</w:t>
      </w:r>
      <w:r>
        <w:rPr>
          <w:sz w:val="22"/>
        </w:rPr>
        <w:t>--</w:t>
      </w:r>
      <w:r>
        <w:rPr>
          <w:sz w:val="22"/>
        </w:rPr>
        <w:t>2010-12-30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Total wages of employees by industry and region in Qinghai Province (1978-2010).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