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铁木尔特铅锌铜矿床硫元素、铅元素和碳氢氧元素数据集</w:t>
      </w:r>
    </w:p>
    <w:p>
      <w:r>
        <w:rPr>
          <w:sz w:val="22"/>
        </w:rPr>
        <w:t>英文标题：Sulfur, lead, carbon, hydrogen and oxygen data sets of tiemulte lead zinc copper deposit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铁木尔特铅锌铜矿床赋存于中国阿尔泰造山带康布铁堡组火山-沉积岩中。虽然保留了原生海底沉积成矿的一些地质地球化学特征，但主要受断裂控制的铅锌铜矿体与萨热布布造山型金矿床毗邻，因此也被解释为与区域变形-变质作用密切相关。为了进一步追踪铅锌铜的富集和再活化过程，利用 LA-ICP-MS 对不同世代硫化物中的微量元素进行了系统的原位分析，通过结合其他的分析测试，如利用H-0同位素进行测温，利用S元素示踪，利用Pb同位素定年，结合前人研究，我们认为铁木尔特铅锌铜矿床是在海底沉积（约400Ma）至变形变质作用（约240Ma）过程中形成的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岩石结构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氢同位素</w:t>
      </w:r>
      <w:r>
        <w:t>,</w:t>
      </w:r>
      <w:r>
        <w:rPr>
          <w:sz w:val="22"/>
        </w:rPr>
        <w:t>矿床地球化学</w:t>
      </w:r>
      <w:r>
        <w:t>,</w:t>
      </w:r>
      <w:r>
        <w:rPr>
          <w:sz w:val="22"/>
        </w:rPr>
        <w:t>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铁木尔特铅锌铜矿床</w:t>
        <w:br/>
      </w:r>
      <w:r>
        <w:rPr>
          <w:sz w:val="22"/>
        </w:rPr>
        <w:t>时间关键词：</w:t>
      </w:r>
      <w:r>
        <w:rPr>
          <w:sz w:val="22"/>
        </w:rPr>
        <w:t>400个百万年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3.文件大小：0.056MB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北：48.1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西：87.05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东：88.03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南：47.4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2017-09-30 16:00:00+00:00</w:t>
      </w:r>
      <w:r>
        <w:rPr>
          <w:sz w:val="22"/>
        </w:rPr>
        <w:t>--</w:t>
      </w:r>
      <w:r>
        <w:rPr>
          <w:sz w:val="22"/>
        </w:rPr>
        <w:t>2019-10-01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虞鹏鹏, 郑义. 铁木尔特铅锌铜矿床硫元素、铅元素和碳氢氧元素数据集. 时空三极环境大数据平台, DOI:10.1016/j.gr.2019.02.007, CSTR:, </w:t>
      </w:r>
      <w:r>
        <w:t>2021</w:t>
      </w:r>
      <w:r>
        <w:t>.[</w:t>
      </w:r>
      <w:r>
        <w:t xml:space="preserve">ZHENG   Yi, YU   Pengpeng. Sulfur, lead, carbon, hydrogen and oxygen data sets of tiemulte lead zinc copper deposit. A Big Earth Data Platform for Three Poles, DOI:10.1016/j.gr.2019.02.007,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Yu, P.P., Zheng, Y. (2019). Pb-Zn-Cu accumulation from seafloor sedimentation to metamorphism: Constraints from ore textures coupled with elemental and isotopic geochemistry of the Tiemurt in Chinese Altay Orogen, NW China, Gondwana Research, 72, 65-82.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燕山期重大地质事件的深部过程与资源效应（2016YFC0600400）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虞鹏鹏</w:t>
        <w:br/>
      </w:r>
      <w:r>
        <w:rPr>
          <w:sz w:val="22"/>
        </w:rPr>
        <w:t xml:space="preserve">单位: </w:t>
      </w:r>
      <w:r>
        <w:rPr>
          <w:sz w:val="22"/>
        </w:rPr>
        <w:t>中山大学</w:t>
        <w:br/>
      </w:r>
      <w:r>
        <w:rPr>
          <w:sz w:val="22"/>
        </w:rPr>
        <w:t xml:space="preserve">电子邮件: </w:t>
      </w:r>
      <w:r>
        <w:rPr>
          <w:sz w:val="22"/>
        </w:rPr>
        <w:t>zhengy43@mail.sysu.edu.cn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郑义</w:t>
        <w:br/>
      </w:r>
      <w:r>
        <w:rPr>
          <w:sz w:val="22"/>
        </w:rPr>
        <w:t xml:space="preserve">单位: </w:t>
      </w:r>
      <w:r>
        <w:rPr>
          <w:sz w:val="22"/>
        </w:rPr>
        <w:t>中山大学地球科学与工程学院</w:t>
        <w:br/>
      </w:r>
      <w:r>
        <w:rPr>
          <w:sz w:val="22"/>
        </w:rPr>
        <w:t xml:space="preserve">电子邮件: </w:t>
      </w:r>
      <w:r>
        <w:rPr>
          <w:sz w:val="22"/>
        </w:rPr>
        <w:t>zhengy43@mail.sysu.edu.cn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