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黑河生态水文遥感试验：水文气象观测网数据集（垭口站自动气象站-2016）</w:t>
      </w:r>
    </w:p>
    <w:p>
      <w:r>
        <w:rPr>
          <w:sz w:val="22"/>
        </w:rPr>
        <w:t>英文标题：HiWATER: Dataset of hydrometeorological observation network (automatic weather station of Yakou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该数据集包含了2016年1月1日至2016年12月31日黑河文气象观测网上游垭口站气象要素观测数据。站点位于青海省祁连县大冬树垭口，下垫面是高寒草甸。观测点的经纬度是100.2421E, 38.0142N，海拔4148m。发布的数据包括两个观测点，均在垭口观测站，相距10m左右，具体包括：空气温度、相对湿度传感器架设在5m处，朝向正北（两组观测，分别10min和30min输出）；气压计安装在地面上的防撬箱内（两组观测，分别10min和30min输出）；翻斗式雨量计安装在10m处；风速与风向传感器架设在10m，朝向正北（两组，分别10min和30min输出）；四分量辐射仪包含两个观测点，其中一个安装在气象塔6m处，朝向正南（10min输出），另一个安装在离地1.5m高的支架上（30min输出）；两个红外温度计安装在6m处，朝向正南，探头朝向是垂直向下；土壤温度探头埋设在地表0cm和地下4cm、10cm、20cm、40cm、80cm、120cm、160cm处（两组观测，分别10min和30min输出）；土壤水分探头埋设在地下4cm、10cm、20cm、40cm、80cm、120cm、160cm处（两组观测，分别10min和30min输出）；土壤热流板埋设在地下6cm处（两组观测，分别10min（3块热流板）和30min（2块热流板）输出）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或48个数据（每10min或30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2016-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3.文件大小：15.2MB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2016-01-13 00:00:00+00:00</w:t>
      </w:r>
      <w:r>
        <w:rPr>
          <w:sz w:val="22"/>
        </w:rPr>
        <w:t>--</w:t>
      </w:r>
      <w:r>
        <w:rPr>
          <w:sz w:val="22"/>
        </w:rPr>
        <w:t>2017-01-12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黑河生态水文遥感试验：水文气象观测网数据集（垭口站自动气象站-2016）. 时空三极环境大数据平台, DOI:10.3972/hiwater.464.2017.db, CSTR:18406.11.hiwater.464.2017.db, </w:t>
      </w:r>
      <w:r>
        <w:t>2017</w:t>
      </w:r>
      <w:r>
        <w:t>.[</w:t>
      </w:r>
      <w:r>
        <w:t xml:space="preserve">TAN  Junlei, LI Xin, LIU Shaomin, XU Ziwei, CHE   Tao, ZHANG Yang. HiWATER: Dataset of hydrometeorological observation network (automatic weather station of Yakou station, 2016). A Big Earth Data Platform for Three Poles, DOI:10.3972/hiwater.464.2017.db, CSTR:18406.11.hiwater.464.2017.db,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