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伊朗的扎格罗斯前陆盆地古地磁数据集</w:t>
      </w:r>
    </w:p>
    <w:p>
      <w:r>
        <w:rPr>
          <w:sz w:val="22"/>
        </w:rPr>
        <w:t>英文标题：Paleomagnetic  Dataset of Zagros forelandbasin in Iran</w:t>
      </w:r>
    </w:p>
    <w:p>
      <w:r>
        <w:rPr>
          <w:sz w:val="32"/>
        </w:rPr>
        <w:t>1、摘要</w:t>
      </w:r>
    </w:p>
    <w:p>
      <w:pPr>
        <w:ind w:firstLine="432"/>
      </w:pPr>
      <w:r>
        <w:rPr>
          <w:sz w:val="22"/>
        </w:rPr>
        <w:t>本数据集为伊朗扎格罗斯前陆盆地库姆剖面的古地磁数据。</w:t>
        <w:br/>
        <w:t>数据集背景：伊朗高原位于新特提斯构造域中部，新生代以来在阿拉伯-亚洲板块的碰撞背景下，伊朗中部经历了陆源海的消失过程，探究这一过程可为探讨板块碰撞及全球海平面升降提供新的数据支持。</w:t>
        <w:br/>
        <w:t>数据集介绍：我们选择伊朗中部格罗斯前陆盆地的库姆剖面为研究对象，两个剖面共厚2200余米，获得古地磁样品356块。经过系统的古地磁退磁，最终获得263块样品的特征剩磁，并用以建立剖面的磁性地层。结合剖面所含的凝灰质砂岩提供的U-Pb年代约束，磁性地层结果显示剖面年代为17.5-11.5 Ma。结合剖面海相地层分布，可知该区最终海退时代约为16.8 Ma。</w:t>
      </w:r>
    </w:p>
    <w:p>
      <w:r>
        <w:rPr>
          <w:sz w:val="32"/>
        </w:rPr>
        <w:t>2、关键词</w:t>
      </w:r>
    </w:p>
    <w:p>
      <w:pPr>
        <w:ind w:left="432"/>
      </w:pPr>
      <w:r>
        <w:rPr>
          <w:sz w:val="22"/>
        </w:rPr>
        <w:t>主题关键词：</w:t>
      </w:r>
      <w:r>
        <w:rPr>
          <w:sz w:val="22"/>
        </w:rPr>
        <w:t>地层序列</w:t>
      </w:r>
      <w:r>
        <w:t>,</w:t>
      </w:r>
      <w:r>
        <w:rPr>
          <w:sz w:val="22"/>
        </w:rPr>
        <w:t>大地构造</w:t>
        <w:br/>
      </w:r>
      <w:r>
        <w:rPr>
          <w:sz w:val="22"/>
        </w:rPr>
        <w:t>学科关键词：</w:t>
      </w:r>
      <w:r>
        <w:rPr>
          <w:sz w:val="22"/>
        </w:rPr>
        <w:t>固体地球</w:t>
        <w:br/>
      </w:r>
      <w:r>
        <w:rPr>
          <w:sz w:val="22"/>
        </w:rPr>
        <w:t>地点关键词：</w:t>
      </w:r>
      <w:r>
        <w:rPr>
          <w:sz w:val="22"/>
        </w:rPr>
        <w:t>伊朗</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西：50.62</w:t>
            </w:r>
          </w:p>
        </w:tc>
        <w:tc>
          <w:tcPr>
            <w:tcW w:type="dxa" w:w="2880"/>
          </w:tcPr>
          <w:p>
            <w:r>
              <w:t>-</w:t>
            </w:r>
          </w:p>
        </w:tc>
        <w:tc>
          <w:tcPr>
            <w:tcW w:type="dxa" w:w="2880"/>
          </w:tcPr>
          <w:p>
            <w:r>
              <w:t>东：50.88</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2020-12-31 16:00:00+00:00</w:t>
      </w:r>
      <w:r>
        <w:rPr>
          <w:sz w:val="22"/>
        </w:rPr>
        <w:t>--</w:t>
      </w:r>
      <w:r>
        <w:rPr>
          <w:sz w:val="22"/>
        </w:rPr>
        <w:t>2021-01-01 03:59:59+00:00</w:t>
      </w:r>
    </w:p>
    <w:p>
      <w:r>
        <w:rPr>
          <w:sz w:val="32"/>
        </w:rPr>
        <w:t>6、引用方式</w:t>
      </w:r>
    </w:p>
    <w:p>
      <w:pPr>
        <w:ind w:left="432"/>
      </w:pPr>
      <w:r>
        <w:rPr>
          <w:sz w:val="22"/>
        </w:rPr>
        <w:t xml:space="preserve">数据的引用: </w:t>
      </w:r>
    </w:p>
    <w:p>
      <w:pPr>
        <w:ind w:left="432" w:firstLine="432"/>
      </w:pPr>
      <w:r>
        <w:t xml:space="preserve">孙继敏. 伊朗的扎格罗斯前陆盆地古地磁数据集. 时空三极环境大数据平台, DOI:10.1016/j.gloplacha.2020.103395, CSTR:, </w:t>
      </w:r>
      <w:r>
        <w:t>2020</w:t>
      </w:r>
      <w:r>
        <w:t>.[</w:t>
      </w:r>
      <w:r>
        <w:t xml:space="preserve">SUN Jimin. Paleomagnetic  Dataset of Zagros forelandbasin in Iran. A Big Earth Data Platform for Three Poles, DOI:10.1016/j.gloplacha.2020.103395, CSTR:,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孙继敏</w:t>
        <w:br/>
      </w:r>
      <w:r>
        <w:rPr>
          <w:sz w:val="22"/>
        </w:rPr>
        <w:t xml:space="preserve">单位: </w:t>
      </w:r>
      <w:r>
        <w:rPr>
          <w:sz w:val="22"/>
        </w:rPr>
        <w:t>中国科学院地质与地球物理研究所</w:t>
        <w:br/>
      </w:r>
      <w:r>
        <w:rPr>
          <w:sz w:val="22"/>
        </w:rPr>
        <w:t xml:space="preserve">电子邮件: </w:t>
      </w:r>
      <w:r>
        <w:rPr>
          <w:sz w:val="22"/>
        </w:rPr>
        <w:t>jmsun@mail.iggcas.ac.cn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