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青藏高原及邻区1：300万重力系列图</w:t>
      </w:r>
    </w:p>
    <w:p>
      <w:r>
        <w:rPr>
          <w:sz w:val="22"/>
        </w:rPr>
        <w:t>英文标题：1:3 million gravity series map of the Tibetan Plateau and its surrounding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从2006年开始，中国地质调查局组织实施了“青藏高原基础地质调查成果集成和综合研究”工作，以青藏高原空白区1：25万区域地质调查和国内外最新研究成果的基础上，通过集成和综合研究，编制了系列图件之“青藏高原及邻区1：300万重力系列图”。图件由《地质出版社》出版，在全面收集区域1：20万、1：50万、1：100万重力调查成果资料的基础上，编制青藏高原及邻区1：150万重力系列图，包括：布格重力异常水平导数模量图、布格重力异常图、均衡重力异常图、莫霍面等深度图、区域重力推断成果图和剩余重力异常图。编图比例尺为1：150万，成图比例尺为1：300万。数据采用等角割圆锥投影，第一标准纬度28°，第二标准纬度37°，中央经线89°。</w:t>
        <w:br/>
        <w:t>本数据是使用高分辨率扫描仪，将纸质图件《青藏高原及邻区1：300万重力系列图》进行扫描而得，并将分副地图进行了拼接，在扫描过程中最大可能的保持地图图面的平整等以减小误差。图件版权归出版社所有。本数据可以服务于从事青藏高原地质地貌等相关研究的人员，为青藏高原基础地质调查与研究、矿产勘查评价等提供重力基础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青藏高原及邻区</w:t>
        <w:br/>
      </w:r>
      <w:r>
        <w:rPr>
          <w:sz w:val="22"/>
        </w:rPr>
        <w:t>时间关键词：</w:t>
      </w:r>
      <w:r>
        <w:rPr>
          <w:sz w:val="22"/>
        </w:rPr>
        <w:t>2006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1.比例尺：3000000</w:t>
      </w:r>
    </w:p>
    <w:p>
      <w:pPr>
        <w:ind w:left="432"/>
      </w:pPr>
      <w:r>
        <w:rPr>
          <w:sz w:val="22"/>
        </w:rPr>
        <w:t>2.投影：Lambert_Conformal_Conic</w:t>
      </w:r>
    </w:p>
    <w:p>
      <w:pPr>
        <w:ind w:left="432"/>
      </w:pPr>
      <w:r>
        <w:rPr>
          <w:sz w:val="22"/>
        </w:rPr>
        <w:t>3.文件大小：261.0MB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地质出版社. 青藏高原及邻区1：300万重力系列图. 时空三极环境大数据平台, </w:t>
      </w:r>
      <w:r>
        <w:t>2019</w:t>
      </w:r>
      <w:r>
        <w:t>.[</w:t>
      </w:r>
      <w:r>
        <w:t xml:space="preserve">Geological Publishing House  GPH. 1:3 million gravity series map of the Tibetan Plateau and its surrounding areas.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地质出版社</w:t>
        <w:br/>
      </w:r>
      <w:r>
        <w:rPr>
          <w:sz w:val="22"/>
        </w:rPr>
        <w:t xml:space="preserve">单位: </w:t>
      </w:r>
      <w:r>
        <w:rPr>
          <w:sz w:val="22"/>
        </w:rPr>
        <w:t>地质出版社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