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秦岭-大别造山带姚冲钼矿斑岩的全岩及单矿物地球化学数据</w:t>
      </w:r>
    </w:p>
    <w:p>
      <w:r>
        <w:rPr>
          <w:sz w:val="22"/>
        </w:rPr>
        <w:t>英文标题：Whole rock and single mineral geochemical data of deposit from Yaochong Mo deposit in the Qinling-Dabie orogenic belt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秦岭大别造山带地区姚冲钼矿斑岩的全岩主量、微量、F元素数据，锆石原位微量元素和U-Pb测年数据以及磷灰石原位主量、微量元素地球化学数据。样品岩性为花岗斑岩。样品的全岩主量、微量元素数据分别由XRF和ICP-MS分析获得，F元素含量由F离子电极分析获得。锆石微量元素数据由LA-ICP-MS分析获得，U-Pb年龄数据由SIMS和LA-ICP-MS获得。磷灰石主量（包括F，Cl）、微量元素数据分别由EMPA和LA-ICP-MS分析获得。以上数据已发表于高级别SCI期刊（Ore Geology Reviews），数据真实可靠。通过获得的数据，可以进一步研究斑岩钼矿的成因。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定年</w:t>
      </w:r>
      <w:r>
        <w:t>,</w:t>
      </w:r>
      <w:r>
        <w:rPr>
          <w:sz w:val="22"/>
        </w:rPr>
        <w:t>磷灰石和锆石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元素地球化学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姚冲钼矿</w:t>
      </w:r>
      <w:r>
        <w:t xml:space="preserve">, </w:t>
      </w:r>
      <w:r>
        <w:rPr>
          <w:sz w:val="22"/>
        </w:rPr>
        <w:t>秦岭造山带</w:t>
        <w:br/>
      </w:r>
      <w:r>
        <w:rPr>
          <w:sz w:val="22"/>
        </w:rPr>
        <w:t>时间关键词：</w:t>
      </w:r>
      <w:r>
        <w:rPr>
          <w:sz w:val="22"/>
        </w:rPr>
        <w:t>早白垩世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西：114.86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东：114.94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南：31.625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糜梅. 秦岭-大别造山带姚冲钼矿斑岩的全岩及单矿物地球化学数据. 时空三极环境大数据平台, DOI:10.1016/j.oregeorev.2017.03.029, CSTR:, </w:t>
      </w:r>
      <w:r>
        <w:t>2021</w:t>
      </w:r>
      <w:r>
        <w:t>.[</w:t>
      </w:r>
      <w:r>
        <w:t xml:space="preserve">MI   Mei. Whole rock and single mineral geochemical data of deposit from Yaochong Mo deposit in the Qinling-Dabie orogenic belt. A Big Earth Data Platform for Three Poles, DOI:10.1016/j.oregeorev.2017.03.029,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Mi, M., Li, C. Y., Sun, W. D., Li, D. F., &amp; Zhu, C. H. (2017). Yaochong Mo deposit, a low-F porphyry Mo deposit from the Qinling-Dabie orogenic belt. Ore Geology Reviews, 88, 188-200.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糜梅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meimei@gig.ac.cn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