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全球陆面模式优化参数（2009-2011）</w:t>
      </w:r>
    </w:p>
    <w:p>
      <w:r>
        <w:rPr>
          <w:sz w:val="22"/>
        </w:rPr>
        <w:t>英文标题：Global land surface model optimal parameters (2009-2011)</w:t>
      </w:r>
    </w:p>
    <w:p>
      <w:r>
        <w:rPr>
          <w:sz w:val="32"/>
        </w:rPr>
        <w:t>1、摘要</w:t>
      </w:r>
    </w:p>
    <w:p>
      <w:pPr>
        <w:ind w:firstLine="432"/>
      </w:pPr>
      <w:r>
        <w:rPr>
          <w:sz w:val="22"/>
        </w:rPr>
        <w:t>本数据包含陆面过程模式CLM 4.0的38个关键参数，涉及水文、土壤、植被等方面。关键参数的详情请参见说明文档。本数据使用两种分辨率：全球1度（f09网格），黑河流域0.1度。针对蒸散发（ET）、土壤水体积含水量（VSM）、冻融过程（FT）三个目标，分别进行逐个格点的参数优化。用于优化的ET、VSM、FT的数据均来自同一项目的其他课题。经过评估，逐格点优化可以减小ET模拟误差达23%，减小VSM误差52%，减小FT误差34%。但由于是单目标优化，上述三个改进量不可兼得。通过分析上述逐格点优化参数的空间分布，能够为进一步改进陆面模式提供支持。优化参数也可直接应用于陆面过程模式模拟，直接用数值替换CLM源代码中的对应部分即可。</w:t>
      </w:r>
    </w:p>
    <w:p>
      <w:r>
        <w:rPr>
          <w:sz w:val="32"/>
        </w:rPr>
        <w:t>2、关键词</w:t>
      </w:r>
    </w:p>
    <w:p>
      <w:pPr>
        <w:ind w:left="432"/>
      </w:pPr>
      <w:r>
        <w:rPr>
          <w:sz w:val="22"/>
        </w:rPr>
        <w:t>主题关键词：</w:t>
      </w:r>
      <w:r>
        <w:rPr>
          <w:sz w:val="22"/>
        </w:rPr>
        <w:t>地表水</w:t>
      </w:r>
      <w:r>
        <w:t>,</w:t>
      </w:r>
      <w:r>
        <w:rPr>
          <w:sz w:val="22"/>
        </w:rPr>
        <w:t>水文</w:t>
        <w:br/>
      </w:r>
      <w:r>
        <w:rPr>
          <w:sz w:val="22"/>
        </w:rPr>
        <w:t>学科关键词：</w:t>
      </w:r>
      <w:r>
        <w:rPr>
          <w:sz w:val="22"/>
        </w:rPr>
        <w:t>陆地表层</w:t>
        <w:br/>
      </w:r>
      <w:r>
        <w:rPr>
          <w:sz w:val="22"/>
        </w:rPr>
        <w:t>地点关键词：</w:t>
      </w:r>
      <w:r>
        <w:rPr>
          <w:sz w:val="22"/>
        </w:rPr>
        <w:t>黑河流域</w:t>
      </w:r>
      <w:r>
        <w:t xml:space="preserve">, </w:t>
      </w:r>
      <w:r>
        <w:rPr>
          <w:sz w:val="22"/>
        </w:rPr>
        <w:t>全球大陆</w:t>
        <w:br/>
      </w:r>
      <w:r>
        <w:rPr>
          <w:sz w:val="22"/>
        </w:rPr>
        <w:t>时间关键词：</w:t>
      </w:r>
      <w:r>
        <w:rPr>
          <w:sz w:val="22"/>
        </w:rPr>
        <w:t>2009-2011</w:t>
      </w:r>
    </w:p>
    <w:p>
      <w:r>
        <w:rPr>
          <w:sz w:val="32"/>
        </w:rPr>
        <w:t>3、数据细节</w:t>
      </w:r>
    </w:p>
    <w:p>
      <w:pPr>
        <w:ind w:left="432"/>
      </w:pPr>
      <w:r>
        <w:rPr>
          <w:sz w:val="22"/>
        </w:rPr>
        <w:t>1.比例尺：None</w:t>
      </w:r>
    </w:p>
    <w:p>
      <w:pPr>
        <w:ind w:left="432"/>
      </w:pPr>
      <w:r>
        <w:rPr>
          <w:sz w:val="22"/>
        </w:rPr>
        <w:t>2.投影：</w:t>
      </w:r>
    </w:p>
    <w:p>
      <w:pPr>
        <w:ind w:left="432"/>
      </w:pPr>
      <w:r>
        <w:rPr>
          <w:sz w:val="22"/>
        </w:rPr>
        <w:t>3.文件大小：52.4MB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北：90.0</w:t>
            </w:r>
          </w:p>
        </w:tc>
        <w:tc>
          <w:tcPr>
            <w:tcW w:type="dxa" w:w="2880"/>
          </w:tcPr>
          <w:p>
            <w:r>
              <w:t>-</w:t>
            </w:r>
          </w:p>
        </w:tc>
      </w:tr>
      <w:tr>
        <w:tc>
          <w:tcPr>
            <w:tcW w:type="dxa" w:w="2880"/>
          </w:tcPr>
          <w:p>
            <w:r>
              <w:t>西：-180.0</w:t>
            </w:r>
          </w:p>
        </w:tc>
        <w:tc>
          <w:tcPr>
            <w:tcW w:type="dxa" w:w="2880"/>
          </w:tcPr>
          <w:p>
            <w:r>
              <w:t>-</w:t>
            </w:r>
          </w:p>
        </w:tc>
        <w:tc>
          <w:tcPr>
            <w:tcW w:type="dxa" w:w="2880"/>
          </w:tcPr>
          <w:p>
            <w:r>
              <w:t>东：180.0</w:t>
            </w:r>
          </w:p>
        </w:tc>
      </w:tr>
      <w:tr>
        <w:tc>
          <w:tcPr>
            <w:tcW w:type="dxa" w:w="2880"/>
          </w:tcPr>
          <w:p>
            <w:r>
              <w:t>-</w:t>
            </w:r>
          </w:p>
        </w:tc>
        <w:tc>
          <w:tcPr>
            <w:tcW w:type="dxa" w:w="2880"/>
          </w:tcPr>
          <w:p>
            <w:r>
              <w:t>南：-90.0</w:t>
            </w:r>
          </w:p>
        </w:tc>
        <w:tc>
          <w:tcPr>
            <w:tcW w:type="dxa" w:w="2880"/>
          </w:tcPr>
          <w:p>
            <w:r>
              <w:t>-</w:t>
            </w:r>
          </w:p>
        </w:tc>
      </w:tr>
    </w:tbl>
    <w:p>
      <w:r>
        <w:rPr>
          <w:sz w:val="32"/>
        </w:rPr>
        <w:t>5、时间范围</w:t>
      </w:r>
      <w:r>
        <w:rPr>
          <w:sz w:val="22"/>
        </w:rPr>
        <w:t>2009-01-10 00:00:00+00:00</w:t>
      </w:r>
      <w:r>
        <w:rPr>
          <w:sz w:val="22"/>
        </w:rPr>
        <w:t>--</w:t>
      </w:r>
      <w:r>
        <w:rPr>
          <w:sz w:val="22"/>
        </w:rPr>
        <w:t>2012-01-09 00:00:00+00:00</w:t>
      </w:r>
    </w:p>
    <w:p>
      <w:r>
        <w:rPr>
          <w:sz w:val="32"/>
        </w:rPr>
        <w:t>6、引用方式</w:t>
      </w:r>
    </w:p>
    <w:p>
      <w:pPr>
        <w:ind w:left="432"/>
      </w:pPr>
      <w:r>
        <w:rPr>
          <w:sz w:val="22"/>
        </w:rPr>
        <w:t xml:space="preserve">数据的引用: </w:t>
      </w:r>
    </w:p>
    <w:p>
      <w:pPr>
        <w:ind w:left="432" w:firstLine="432"/>
      </w:pPr>
      <w:r>
        <w:t xml:space="preserve">龚伟. 全球陆面模式优化参数（2009-2011）. 时空三极环境大数据平台, DOI:10.11888/Hydro.tpdc.270299, CSTR:18406.11.Hydro.tpdc.270299, </w:t>
      </w:r>
      <w:r>
        <w:t>2019</w:t>
      </w:r>
      <w:r>
        <w:t>.[</w:t>
      </w:r>
      <w:r>
        <w:t xml:space="preserve">GONG Wei. Global land surface model optimal parameters (2009-2011). A Big Earth Data Platform for Three Poles, DOI:10.11888/Hydro.tpdc.270299, CSTR:18406.11.Hydro.tpdc.270299, </w:t>
      </w:r>
      <w:r>
        <w:t>2019</w:t>
      </w:r>
      <w:r>
        <w:rPr>
          <w:sz w:val="22"/>
        </w:rPr>
        <w:t>]</w:t>
      </w:r>
    </w:p>
    <w:p>
      <w:pPr>
        <w:ind w:left="432"/>
      </w:pPr>
      <w:r>
        <w:rPr>
          <w:sz w:val="22"/>
        </w:rPr>
        <w:t xml:space="preserve">文章的引用: </w:t>
      </w:r>
    </w:p>
    <w:p>
      <w:pPr>
        <w:ind w:left="864"/>
      </w:pPr>
    </w:p>
    <w:p>
      <w:r>
        <w:rPr>
          <w:sz w:val="32"/>
        </w:rPr>
        <w:t>7、资助项目信息</w:t>
      </w:r>
    </w:p>
    <w:p>
      <w:pPr>
        <w:ind w:left="432"/>
      </w:pPr>
      <w:r>
        <w:rPr>
          <w:sz w:val="22"/>
        </w:rPr>
        <w:t>全球陆表能量与水分交换过程及其对全球变化作用的卫星观测与模拟研究</w:t>
        <w:br/>
      </w:r>
    </w:p>
    <w:p>
      <w:r>
        <w:rPr>
          <w:sz w:val="32"/>
        </w:rPr>
        <w:t>8、数据资源提供者</w:t>
      </w:r>
    </w:p>
    <w:p>
      <w:pPr>
        <w:ind w:left="432"/>
      </w:pPr>
      <w:r>
        <w:rPr>
          <w:sz w:val="22"/>
        </w:rPr>
        <w:t xml:space="preserve">姓名: </w:t>
      </w:r>
      <w:r>
        <w:rPr>
          <w:sz w:val="22"/>
        </w:rPr>
        <w:t>龚伟</w:t>
        <w:br/>
      </w:r>
      <w:r>
        <w:rPr>
          <w:sz w:val="22"/>
        </w:rPr>
        <w:t xml:space="preserve">单位: </w:t>
      </w:r>
      <w:r>
        <w:rPr>
          <w:sz w:val="22"/>
        </w:rPr>
        <w:t>北京师范大学</w:t>
        <w:br/>
      </w:r>
      <w:r>
        <w:rPr>
          <w:sz w:val="22"/>
        </w:rPr>
        <w:t xml:space="preserve">电子邮件: </w:t>
      </w:r>
      <w:r>
        <w:rPr>
          <w:sz w:val="22"/>
        </w:rPr>
        <w:t>gongwei2012@bnu.edu.cn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