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西北五省区居民人均可支配收入（2014）</w:t>
      </w:r>
    </w:p>
    <w:p>
      <w:r>
        <w:rPr>
          <w:sz w:val="22"/>
        </w:rPr>
        <w:t>英文标题：Per capita disposable income of residents in five northwest provinces (2014)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2014年西北五省区居民人均可支配收入数据，数据是按年份进行划分的，涉及陕西省、甘肃省、宁夏自治区、青海省（未包含新疆自治区相关数据），统计口径分为“城镇居民”、“农村居民”和“全体居民”。数据整理自青海省统计局发布的青海省统计年鉴。数据集包含1个数据表：西北五省区居民人均可支配收入2014年.xls。数据表共有5个字段：</w:t>
        <w:br/>
        <w:t>字段1：地区</w:t>
        <w:br/>
        <w:t>字段2：水平</w:t>
        <w:br/>
        <w:t>字段3：增速</w:t>
        <w:br/>
        <w:t>字段4：水平位次</w:t>
        <w:br/>
        <w:t>字段5：速度位次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人均可支配收入</w:t>
      </w:r>
      <w:r>
        <w:t>,</w:t>
      </w:r>
      <w:r>
        <w:rPr>
          <w:sz w:val="22"/>
        </w:rPr>
        <w:t>社会经济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中国西北地区</w:t>
        <w:br/>
      </w:r>
      <w:r>
        <w:rPr>
          <w:sz w:val="22"/>
        </w:rPr>
        <w:t>时间关键词：</w:t>
      </w:r>
      <w:r>
        <w:rPr>
          <w:sz w:val="22"/>
        </w:rPr>
        <w:t>2014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3.文件大小：0.08MB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北：50.0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西：73.0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东：123.0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南：37.0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2013-12-31 16:00:00+00:00</w:t>
      </w:r>
      <w:r>
        <w:rPr>
          <w:sz w:val="22"/>
        </w:rPr>
        <w:t>--</w:t>
      </w:r>
      <w:r>
        <w:rPr>
          <w:sz w:val="22"/>
        </w:rPr>
        <w:t>2014-12-30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西北五省区居民人均可支配收入（2014）. 时空三极环境大数据平台, </w:t>
      </w:r>
      <w:r>
        <w:t>2021</w:t>
      </w:r>
      <w:r>
        <w:t>.[</w:t>
      </w:r>
      <w:r>
        <w:t xml:space="preserve">Qinghai Provincial Bureau of Statistics. Per capita disposable income of residents in five northwest provinces (2014).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