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典型关键节点区域百米级地表温度数据（2000-2016）</w:t>
      </w:r>
    </w:p>
    <w:p>
      <w:r>
        <w:rPr>
          <w:sz w:val="22"/>
        </w:rPr>
        <w:t>英文标题：100-meter land surface temperature dataset of Dhaka typical key node area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地表温度（Land Surface Temporature, LST）是全球变化研究中的关键参数，其对生态系统和生物地球化学等具有重要研究意义。目前，Landsat热红外系列卫星数据（包括Landsat TM，ETM+和OLI热红外波段）是地表温度反演的一项重要数据源。以达卡关键节点为研究区域，基于2000至2016年Landsat TM/ETM+/TIRS系列质量较好（云量低于30%）的数据，采用单通道算法（single channel，SC算法）进行地表温度反演。同时，考虑了基于NDVI来源的反射率校正，以便对不同地区和条件进行更准确的LST估算。最终得到了达卡关键节点区域2000-2016逐年每季度（近似）地表温度数据。注：由于该区域数据受云干扰严重，对数据种进行了云掩膜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3.文件大小：5222.4MB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00:00:00+00:00</w:t>
      </w:r>
      <w:r>
        <w:rPr>
          <w:sz w:val="22"/>
        </w:rPr>
        <w:t>--</w:t>
      </w:r>
      <w:r>
        <w:rPr>
          <w:sz w:val="22"/>
        </w:rPr>
        <w:t>2017-01-04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典型关键节点区域百米级地表温度数据（2000-2016）. 时空三极环境大数据平台, DOI:10.11888/Ecolo.tpdc.270515, CSTR:18406.11.Ecolo.tpdc.270515, </w:t>
      </w:r>
      <w:r>
        <w:t>2018</w:t>
      </w:r>
      <w:r>
        <w:t>.[</w:t>
      </w:r>
      <w:r>
        <w:t xml:space="preserve">GE  Yong, LING Feng, ZHANG Yihang. 100-meter land surface temperature dataset of Dhaka typical key node area (2000-2016). A Big Earth Data Platform for Three Poles, DOI:10.11888/Ecolo.tpdc.270515, CSTR:18406.11.Ecolo.tpdc.270515,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Parastatidis, D., Mitraka, Z., Chrysoulakis, N., et al. (2017). Online global land surface temperature estimation from Landsat. Remote Sensing, 9(12), 1208.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