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安徽省1:100万湿地数据（2000）</w:t>
      </w:r>
    </w:p>
    <w:p>
      <w:r>
        <w:rPr>
          <w:sz w:val="22"/>
        </w:rPr>
        <w:t>英文标题：Anhui 1:1 million wetland data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,采用十进制度为单位的地理坐标表示,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湿地</w:t>
      </w:r>
      <w:r>
        <w:t>,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西：114.8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东：119.7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安徽省1:100万湿地数据（2000）. 时空三极环境大数据平台, </w:t>
      </w:r>
      <w:r>
        <w:t>2012</w:t>
      </w:r>
      <w:r>
        <w:t>.[</w:t>
      </w:r>
      <w:r>
        <w:t xml:space="preserve">ZHANG  Shuqing. Anhui 1:1 million wetland data (2000).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张树清, 中国1：100万湿地数据, 东北地理与农业生态研究所, 2000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