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内蒙古道虎沟中晚侏罗世鞘喙蝽化石新物种数据</w:t>
      </w:r>
    </w:p>
    <w:p>
      <w:r>
        <w:rPr>
          <w:sz w:val="22"/>
        </w:rPr>
        <w:t>英文标题：Data of new progonocimicid bug from the Middle to Late Jurassic at Daohugou, Inner Mongolia</w:t>
      </w:r>
    </w:p>
    <w:p>
      <w:r>
        <w:rPr>
          <w:sz w:val="32"/>
        </w:rPr>
        <w:t>1、摘要</w:t>
      </w:r>
    </w:p>
    <w:p>
      <w:pPr>
        <w:ind w:firstLine="432"/>
      </w:pPr>
      <w:r>
        <w:rPr>
          <w:sz w:val="22"/>
        </w:rPr>
        <w:t>1）本文报道了一个中侏罗世我国东北地区的鞘喙蝽化石新物种。</w:t>
        <w:br/>
        <w:t>2）化石来自内蒙古赤峰市宁城县道虎沟地区海房沟组道虎沟化石层中部，对化石进行修理，使用v16体式显微镜进行化石成像，得到大量图像数据，使用ps软件进行图版制作，使用cdr软件进行线条图和地图绘制。</w:t>
        <w:br/>
        <w:t>3）化石材料包括鞘喙蝽化石40块，雄性个体21个，雌性12个，及7个性别未知，保存在道虎沟化石层中部的灰白色凝灰质页岩中，图像数据清晰度高。</w:t>
        <w:br/>
        <w:t>4)  本文对鞘喙蝽化石新种进行了详细的形态学测量，表明鞘喙蝽为侏罗纪道虎沟生物群中的优势分子。</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古生物</w:t>
      </w:r>
      <w:r>
        <w:t>,</w:t>
      </w:r>
      <w:r>
        <w:rPr>
          <w:sz w:val="22"/>
        </w:rPr>
        <w:t>地层</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道虎沟</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西：119.0</w:t>
            </w:r>
          </w:p>
        </w:tc>
        <w:tc>
          <w:tcPr>
            <w:tcW w:type="dxa" w:w="2880"/>
          </w:tcPr>
          <w:p>
            <w:r>
              <w:t>-</w:t>
            </w:r>
          </w:p>
        </w:tc>
        <w:tc>
          <w:tcPr>
            <w:tcW w:type="dxa" w:w="2880"/>
          </w:tcPr>
          <w:p>
            <w:r>
              <w:t>东：119.0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付衍哲. 内蒙古道虎沟中晚侏罗世鞘喙蝽化石新物种数据. 时空三极环境大数据平台, DOI:10.14411/eje.2017.045, CSTR:, </w:t>
      </w:r>
      <w:r>
        <w:t>2021</w:t>
      </w:r>
      <w:r>
        <w:t>.[</w:t>
      </w:r>
      <w:r>
        <w:t xml:space="preserve">FU   Yanzhe. Data of new progonocimicid bug from the Middle to Late Jurassic at Daohugou, Inner Mongolia. A Big Earth Data Platform for Three Poles, DOI:10.14411/eje.2017.045,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