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第三纪火山岩的同位素年龄（Ma）统计数据（1989-1990）</w:t>
      </w:r>
    </w:p>
    <w:p>
      <w:r>
        <w:rPr>
          <w:sz w:val="22"/>
        </w:rPr>
        <w:t>英文标题：Statistical data of isotopic age (MA) of Tertiary volcanic rocks (1989-1990)</w:t>
      </w:r>
    </w:p>
    <w:p>
      <w:r>
        <w:rPr>
          <w:sz w:val="32"/>
        </w:rPr>
        <w:t>1、摘要</w:t>
      </w:r>
    </w:p>
    <w:p>
      <w:pPr>
        <w:ind w:firstLine="432"/>
      </w:pPr>
      <w:r>
        <w:rPr>
          <w:sz w:val="22"/>
        </w:rPr>
        <w:t>大陆火山型沉积物往往呈岩被状覆盖在渐新统和更老的地层之上，构成火山岩台地地貌，这也是青藏高原一期重要的火山岩活动和独具特色的沉积盖层。以可可西里区西部最为发育。本次考察是国家地震局地质研究所李大明和青海省地质矿产局区调综合地质大队化验室测定。主要是可可西里一些地区的火山岩（第三纪渐新统地层）同位素年龄的统计。包含五雪峰南北坡、勒斜武担、赤布张错等地的喷溢相粗安质熔岩、次火山岩相岩石的年龄。该数据为古环境、古气候研究提供可靠的背景资料。</w:t>
      </w:r>
    </w:p>
    <w:p>
      <w:r>
        <w:rPr>
          <w:sz w:val="32"/>
        </w:rPr>
        <w:t>2、关键词</w:t>
      </w:r>
    </w:p>
    <w:p>
      <w:pPr>
        <w:ind w:left="432"/>
      </w:pPr>
      <w:r>
        <w:rPr>
          <w:sz w:val="22"/>
        </w:rPr>
        <w:t>主题关键词：</w:t>
      </w:r>
      <w:r>
        <w:rPr>
          <w:sz w:val="22"/>
        </w:rPr>
        <w:t>同位素Ma</w:t>
      </w:r>
      <w:r>
        <w:t>,</w:t>
      </w:r>
      <w:r>
        <w:rPr>
          <w:sz w:val="22"/>
        </w:rPr>
        <w:t>地球化学</w:t>
        <w:br/>
      </w:r>
      <w:r>
        <w:rPr>
          <w:sz w:val="22"/>
        </w:rPr>
        <w:t>学科关键词：</w:t>
      </w:r>
      <w:r>
        <w:rPr>
          <w:sz w:val="22"/>
        </w:rPr>
        <w:t>固体地球</w:t>
        <w:br/>
      </w:r>
      <w:r>
        <w:rPr>
          <w:sz w:val="22"/>
        </w:rPr>
        <w:t>地点关键词：</w:t>
      </w:r>
      <w:r>
        <w:rPr>
          <w:sz w:val="22"/>
        </w:rPr>
        <w:t>可可西里</w:t>
        <w:br/>
      </w:r>
      <w:r>
        <w:rPr>
          <w:sz w:val="22"/>
        </w:rPr>
        <w:t>时间关键词：</w:t>
      </w:r>
      <w:r>
        <w:rPr>
          <w:sz w:val="22"/>
        </w:rPr>
        <w:t>第三纪</w:t>
      </w:r>
    </w:p>
    <w:p>
      <w:r>
        <w:rPr>
          <w:sz w:val="32"/>
        </w:rPr>
        <w:t>3、数据细节</w:t>
      </w:r>
    </w:p>
    <w:p>
      <w:pPr>
        <w:ind w:left="432"/>
      </w:pPr>
      <w:r>
        <w:rPr>
          <w:sz w:val="22"/>
        </w:rPr>
        <w:t>1.比例尺：None</w:t>
      </w:r>
    </w:p>
    <w:p>
      <w:pPr>
        <w:ind w:left="432"/>
      </w:pPr>
      <w:r>
        <w:rPr>
          <w:sz w:val="22"/>
        </w:rPr>
        <w:t>2.投影：</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北：36.6</w:t>
            </w:r>
          </w:p>
        </w:tc>
        <w:tc>
          <w:tcPr>
            <w:tcW w:type="dxa" w:w="2880"/>
          </w:tcPr>
          <w:p>
            <w:r>
              <w:t>-</w:t>
            </w:r>
          </w:p>
        </w:tc>
      </w:tr>
      <w:tr>
        <w:tc>
          <w:tcPr>
            <w:tcW w:type="dxa" w:w="2880"/>
          </w:tcPr>
          <w:p>
            <w:r>
              <w:t>西：89.5</w:t>
            </w:r>
          </w:p>
        </w:tc>
        <w:tc>
          <w:tcPr>
            <w:tcW w:type="dxa" w:w="2880"/>
          </w:tcPr>
          <w:p>
            <w:r>
              <w:t>-</w:t>
            </w:r>
          </w:p>
        </w:tc>
        <w:tc>
          <w:tcPr>
            <w:tcW w:type="dxa" w:w="2880"/>
          </w:tcPr>
          <w:p>
            <w:r>
              <w:t>东：94.0</w:t>
            </w:r>
          </w:p>
        </w:tc>
      </w:tr>
      <w:tr>
        <w:tc>
          <w:tcPr>
            <w:tcW w:type="dxa" w:w="2880"/>
          </w:tcPr>
          <w:p>
            <w:r>
              <w:t>-</w:t>
            </w:r>
          </w:p>
        </w:tc>
        <w:tc>
          <w:tcPr>
            <w:tcW w:type="dxa" w:w="2880"/>
          </w:tcPr>
          <w:p>
            <w:r>
              <w:t>南：33.33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郑祥身. 第三纪火山岩的同位素年龄（Ma）统计数据（1989-1990）. 时空三极环境大数据平台, DOI:10.11888/SolidEar.tpdc.272565, CSTR:18406.11.SolidEar.tpdc.272565, </w:t>
      </w:r>
      <w:r>
        <w:t>2021</w:t>
      </w:r>
      <w:r>
        <w:t>.[</w:t>
      </w:r>
      <w:r>
        <w:t xml:space="preserve">ZHENG   Xiangshen. Statistical data of isotopic age (MA) of Tertiary volcanic rocks (1989-1990). A Big Earth Data Platform for Three Poles, DOI:10.11888/SolidEar.tpdc.272565, CSTR:18406.11.SolidEar.tpdc.272565, </w:t>
      </w:r>
      <w:r>
        <w:t>2021</w:t>
      </w:r>
      <w:r>
        <w:rPr>
          <w:sz w:val="22"/>
        </w:rPr>
        <w:t>]</w:t>
      </w:r>
    </w:p>
    <w:p>
      <w:pPr>
        <w:ind w:left="432"/>
      </w:pPr>
      <w:r>
        <w:rPr>
          <w:sz w:val="22"/>
        </w:rPr>
        <w:t xml:space="preserve">文章的引用: </w:t>
      </w:r>
    </w:p>
    <w:p>
      <w:pPr>
        <w:ind w:left="864"/>
      </w:pPr>
      <w:r>
        <w:t>可可西里综合科学考察队. (1996). 青海可可西里地区地质演化. 北京, 科学出版社.</w:t>
        <w:br/>
        <w:br/>
      </w:r>
    </w:p>
    <w:p>
      <w:r>
        <w:rPr>
          <w:sz w:val="32"/>
        </w:rPr>
        <w:t>7、资助项目信息</w:t>
      </w:r>
    </w:p>
    <w:p>
      <w:pPr>
        <w:ind w:left="432"/>
      </w:pPr>
      <w:r>
        <w:rPr>
          <w:sz w:val="22"/>
        </w:rPr>
        <w:t>可可西里地区综合科学考察</w:t>
        <w:br/>
      </w:r>
    </w:p>
    <w:p>
      <w:r>
        <w:rPr>
          <w:sz w:val="32"/>
        </w:rPr>
        <w:t>8、数据资源提供者</w:t>
      </w:r>
    </w:p>
    <w:p>
      <w:pPr>
        <w:ind w:left="432"/>
      </w:pPr>
      <w:r>
        <w:rPr>
          <w:sz w:val="22"/>
        </w:rPr>
        <w:t xml:space="preserve">姓名: </w:t>
      </w:r>
      <w:r>
        <w:rPr>
          <w:sz w:val="22"/>
        </w:rPr>
        <w:t>郑祥身</w:t>
        <w:br/>
      </w:r>
      <w:r>
        <w:rPr>
          <w:sz w:val="22"/>
        </w:rPr>
        <w:t xml:space="preserve">单位: </w:t>
      </w:r>
      <w:r>
        <w:rPr>
          <w:sz w:val="22"/>
        </w:rPr>
        <w:t>中国科学院地质与地球物理研究所</w:t>
        <w:br/>
      </w:r>
      <w:r>
        <w:rPr>
          <w:sz w:val="22"/>
        </w:rPr>
        <w:t xml:space="preserve">电子邮件: </w:t>
      </w:r>
      <w:r>
        <w:rPr>
          <w:sz w:val="22"/>
        </w:rPr>
        <w:t>xszheng@mail.iggcas.ac.cn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