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青藏高原318个网格状表土样品24个常见孢粉类型百分含量数据</w:t>
      </w:r>
    </w:p>
    <w:p>
      <w:r>
        <w:rPr>
          <w:sz w:val="22"/>
        </w:rPr>
        <w:t>英文标题：Pollen percentage dataset for 24 common taxa of 318 surface-soil samples on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面认识青藏高原现代孢粉与植被、气候及人类土地用的关系，是定量重建过去植被、气候及人类扰动强度的基础。依托第二次青藏高原综合科学考察研究项目，项目组开展网格状的表层土壤样品采集和植被调查工作，共采集700余个表层土壤样品。该数据集是阶段性完成的318个样品的孢粉百分比数据，这些样点已经能够涵盖青藏高原中东部地区的大部分区域，也能够涵盖高原的常见植被类型。该数据集可以用于构建孢粉与植被及气候的转换函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孢粉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现代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曹现勇. 青藏高原318个网格状表土样品24个常见孢粉类型百分含量数据. 时空三极环境大数据平台, DOI:10.11888/Paleoenv.tpdc.272416, CSTR:18406.11.Paleoenv.tpdc.272416, </w:t>
      </w:r>
      <w:r>
        <w:t>2022</w:t>
      </w:r>
      <w:r>
        <w:t>.[</w:t>
      </w:r>
      <w:r>
        <w:t xml:space="preserve">CAO   Xianyong. Pollen percentage dataset for 24 common taxa of 318 surface-soil samples on the Tibetan Plateau. A Big Earth Data Platform for Three Poles, DOI:10.11888/Paleoenv.tpdc.272416, CSTR:18406.11.Paleoenv.tpdc.272416,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曹现勇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xcao@itpcas.ac.cn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