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尼泊尔白垩纪以来地层古地磁数据</w:t>
      </w:r>
    </w:p>
    <w:p>
      <w:r>
        <w:rPr>
          <w:sz w:val="22"/>
        </w:rPr>
        <w:t>英文标题：Paleomagnetic results of Cretaceous strata in Nepal</w:t>
      </w:r>
    </w:p>
    <w:p>
      <w:r>
        <w:rPr>
          <w:sz w:val="32"/>
        </w:rPr>
        <w:t>1、摘要</w:t>
      </w:r>
    </w:p>
    <w:p>
      <w:pPr>
        <w:ind w:firstLine="432"/>
      </w:pPr>
      <w:r>
        <w:rPr>
          <w:sz w:val="22"/>
        </w:rPr>
        <w:t>喜马拉雅山南麓在印度-欧亚板块陆陆碰撞影响下其沉积特征发生了重要变化，其中海-陆相沉积记录了大陆碰撞最前缘的构造变形和环境演化。为了更好地了解喜马拉雅山南缘的变形机制与约束陆陆碰撞的年龄，我们选取了尼泊尔西部晚白垩世至中始新世地层的出露良好的天然剖面并进行了详细的古地磁学研究。目前，已对Butwal剖面315米厚的样品开展了高精度的古地磁学测试，初步获得了交变磁场退磁（AFD）的磁偏角和磁倾角数据。</w:t>
      </w:r>
    </w:p>
    <w:p>
      <w:r>
        <w:rPr>
          <w:sz w:val="32"/>
        </w:rPr>
        <w:t>2、关键词</w:t>
      </w:r>
    </w:p>
    <w:p>
      <w:pPr>
        <w:ind w:left="432"/>
      </w:pPr>
      <w:r>
        <w:rPr>
          <w:sz w:val="22"/>
        </w:rPr>
        <w:t>主题关键词：</w:t>
      </w:r>
      <w:r>
        <w:rPr>
          <w:sz w:val="22"/>
        </w:rPr>
        <w:t>地磁</w:t>
        <w:br/>
      </w:r>
      <w:r>
        <w:rPr>
          <w:sz w:val="22"/>
        </w:rPr>
        <w:t>学科关键词：</w:t>
      </w:r>
      <w:r>
        <w:rPr>
          <w:sz w:val="22"/>
        </w:rPr>
        <w:t>固体地球</w:t>
        <w:br/>
      </w:r>
      <w:r>
        <w:rPr>
          <w:sz w:val="22"/>
        </w:rPr>
        <w:t>地点关键词：</w:t>
      </w:r>
      <w:r>
        <w:rPr>
          <w:sz w:val="22"/>
        </w:rPr>
        <w:t>尼泊尔</w:t>
        <w:br/>
      </w:r>
      <w:r>
        <w:rPr>
          <w:sz w:val="22"/>
        </w:rPr>
        <w:t>时间关键词：</w:t>
      </w:r>
      <w:r>
        <w:rPr>
          <w:sz w:val="22"/>
        </w:rPr>
        <w:t>白垩纪</w:t>
      </w:r>
    </w:p>
    <w:p>
      <w:r>
        <w:rPr>
          <w:sz w:val="32"/>
        </w:rPr>
        <w:t>3、数据细节</w:t>
      </w:r>
    </w:p>
    <w:p>
      <w:pPr>
        <w:ind w:left="432"/>
      </w:pPr>
      <w:r>
        <w:rPr>
          <w:sz w:val="22"/>
        </w:rPr>
        <w:t>1.比例尺：None</w:t>
      </w:r>
    </w:p>
    <w:p>
      <w:pPr>
        <w:ind w:left="432"/>
      </w:pPr>
      <w:r>
        <w:rPr>
          <w:sz w:val="22"/>
        </w:rPr>
        <w:t>2.投影：</w:t>
      </w:r>
    </w:p>
    <w:p>
      <w:pPr>
        <w:ind w:left="432"/>
      </w:pPr>
      <w:r>
        <w:rPr>
          <w:sz w:val="22"/>
        </w:rPr>
        <w:t>3.文件大小：0.014MB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北：28.0</w:t>
            </w:r>
          </w:p>
        </w:tc>
        <w:tc>
          <w:tcPr>
            <w:tcW w:type="dxa" w:w="2880"/>
          </w:tcPr>
          <w:p>
            <w:r>
              <w:t>-</w:t>
            </w:r>
          </w:p>
        </w:tc>
      </w:tr>
      <w:tr>
        <w:tc>
          <w:tcPr>
            <w:tcW w:type="dxa" w:w="2880"/>
          </w:tcPr>
          <w:p>
            <w:r>
              <w:t>西：83.0</w:t>
            </w:r>
          </w:p>
        </w:tc>
        <w:tc>
          <w:tcPr>
            <w:tcW w:type="dxa" w:w="2880"/>
          </w:tcPr>
          <w:p>
            <w:r>
              <w:t>-</w:t>
            </w:r>
          </w:p>
        </w:tc>
        <w:tc>
          <w:tcPr>
            <w:tcW w:type="dxa" w:w="2880"/>
          </w:tcPr>
          <w:p>
            <w:r>
              <w:t>东：84.0</w:t>
            </w:r>
          </w:p>
        </w:tc>
      </w:tr>
      <w:tr>
        <w:tc>
          <w:tcPr>
            <w:tcW w:type="dxa" w:w="2880"/>
          </w:tcPr>
          <w:p>
            <w:r>
              <w:t>-</w:t>
            </w:r>
          </w:p>
        </w:tc>
        <w:tc>
          <w:tcPr>
            <w:tcW w:type="dxa" w:w="2880"/>
          </w:tcPr>
          <w:p>
            <w:r>
              <w:t>南：27.0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张伟林. 尼泊尔白垩纪以来地层古地磁数据. 时空三极环境大数据平台, DOI:10.11888/Paleoenv.tpdc.270914, CSTR:18406.11.Paleoenv.tpdc.270914, </w:t>
      </w:r>
      <w:r>
        <w:t>2020</w:t>
      </w:r>
      <w:r>
        <w:t>.[</w:t>
      </w:r>
      <w:r>
        <w:t xml:space="preserve">ZHANG Weilin. Paleomagnetic results of Cretaceous strata in Nepal. A Big Earth Data Platform for Three Poles, DOI:10.11888/Paleoenv.tpdc.270914, CSTR:18406.11.Paleoenv.tpdc.270914, </w:t>
      </w:r>
      <w:r>
        <w:t>2020</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张伟林</w:t>
        <w:br/>
      </w:r>
      <w:r>
        <w:rPr>
          <w:sz w:val="22"/>
        </w:rPr>
        <w:t xml:space="preserve">单位: </w:t>
      </w:r>
      <w:r>
        <w:rPr>
          <w:sz w:val="22"/>
        </w:rPr>
        <w:t>中国科学院青藏高原研究所</w:t>
        <w:br/>
      </w:r>
      <w:r>
        <w:rPr>
          <w:sz w:val="22"/>
        </w:rPr>
        <w:t xml:space="preserve">电子邮件: </w:t>
      </w:r>
      <w:r>
        <w:rPr>
          <w:sz w:val="22"/>
        </w:rPr>
        <w:t>zhangwl@itpcas.ac.cn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