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青藏高原南羌塘花岗岩锆石U-Pb年龄汇总（2014）</w:t>
      </w:r>
    </w:p>
    <w:p>
      <w:r>
        <w:rPr>
          <w:sz w:val="22"/>
        </w:rPr>
        <w:t>英文标题：The data of zircon U-Pb ages of granites in south Qiangtang of the Tibetan Plateau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本数据集收集了2014年10月以前已发表文献中的青藏高原羌塘地体南缘花岗岩锆石U-Pb同位素年龄数据。数据由激光剥蚀电感耦合等离子体质谱计（Laser Ablation-Inductively Coupled Plasma-Mass spectrometry，LA-ICPMS）， 高灵敏度高分辨率离子探针质谱计（Sensitive High Resolution Ion Microprobe，SHRIMP），同位素稀释热电离质谱仪（Isotope Dilution Thermal Ionization Mass spectrometry，ID TIMS）等分析得来。</w:t>
        <w:br/>
        <w:t>数据按照实验室标准获得，数据质量符合实验室要求。</w:t>
        <w:br/>
        <w:br/>
        <w:t>数据包含以下内容：</w:t>
        <w:br/>
        <w:t>Region：地区</w:t>
        <w:br/>
        <w:t>Locality：地点</w:t>
        <w:br/>
        <w:t>Lithology：岩性</w:t>
        <w:br/>
        <w:t>Sample No.：样号</w:t>
        <w:br/>
        <w:t>Dating method：测年方法</w:t>
        <w:br/>
        <w:t>Age (Ma)：年龄（百万年）</w:t>
        <w:br/>
        <w:t>References：参考文献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岩石/矿物</w:t>
      </w:r>
      <w:r>
        <w:t>,</w:t>
      </w:r>
      <w:r>
        <w:rPr>
          <w:sz w:val="22"/>
        </w:rPr>
        <w:t>基岩岩性</w:t>
      </w:r>
      <w:r>
        <w:t>,</w:t>
      </w:r>
      <w:r>
        <w:rPr>
          <w:sz w:val="22"/>
        </w:rPr>
        <w:t>同位素</w:t>
      </w:r>
      <w:r>
        <w:t>,</w:t>
      </w:r>
      <w:r>
        <w:rPr>
          <w:sz w:val="22"/>
        </w:rPr>
        <w:t>古气候重建</w:t>
        <w:br/>
      </w:r>
      <w:r>
        <w:rPr>
          <w:sz w:val="22"/>
        </w:rPr>
        <w:t>学科关键词：</w:t>
      </w:r>
      <w:r>
        <w:rPr>
          <w:sz w:val="22"/>
        </w:rPr>
        <w:t>古环境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南羌塘</w:t>
        <w:br/>
      </w:r>
      <w:r>
        <w:rPr>
          <w:sz w:val="22"/>
        </w:rPr>
        <w:t>时间关键词：</w:t>
      </w:r>
      <w:r>
        <w:rPr>
          <w:sz w:val="22"/>
        </w:rPr>
        <w:t>2004-2014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2004-01-08 16:00:00+00:00</w:t>
      </w:r>
      <w:r>
        <w:rPr>
          <w:sz w:val="22"/>
        </w:rPr>
        <w:t>--</w:t>
      </w:r>
      <w:r>
        <w:rPr>
          <w:sz w:val="22"/>
        </w:rPr>
        <w:t>2014-10-08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刘德亮. 青藏高原南羌塘花岗岩锆石U-Pb年龄汇总（2014）. 时空三极环境大数据平台, DOI:10.11888/Geology.tpe.249411.file, CSTR:18406.11.Geology.tpe.249411.file, </w:t>
      </w:r>
      <w:r>
        <w:t>2018</w:t>
      </w:r>
      <w:r>
        <w:t>.[</w:t>
      </w:r>
      <w:r>
        <w:t xml:space="preserve">LIU Deliang. The data of zircon U-Pb ages of granites in south Qiangtang of the Tibetan Plateau (2014). A Big Earth Data Platform for Three Poles, DOI:10.11888/Geology.tpe.249411.file, CSTR:18406.11.Geology.tpe.249411.file,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D.L., Shi, R.D., Ding, L., Huang, Q.S., Zhang, X.R., Yue, Y.H., &amp;Zhang, L.Y. (2015). Zircon U–Pb age and Hf isotopic compositions of Mesozoic granitoids in southern Qiangtang, Tibet: Implications for the subduction of the Bangong–Nujiang Tethyan Ocean. Gondwana Research, 41, 157-172.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刘德亮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ldl@itpcas.ac.cn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