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皖南金（锑）矿床晚侏罗世、早白垩世侵入岩、单矿物地球化学数据</w:t>
      </w:r>
    </w:p>
    <w:p>
      <w:r>
        <w:rPr>
          <w:sz w:val="22"/>
        </w:rPr>
        <w:t>英文标题：Geochemical data of late Jurassic and early Cretaceous intrusive rocks and single minerals of gold (antimony) deposits in southern Anhui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皖南金(锑)矿床晚侏罗世、早白垩世侵入岩全岩主微量、锆石U-Pb同位素定年数据，锆石Lu-Hf同位素数据，磷灰石主量数据。全岩主量元素数据由XRF分析获得，微量元素数据由ICP-MS分析获得，锆石U-Pb定年及原位Lu-Hf同位素组成数据由LA-MC-ICP-MS分析获得。磷灰石主量数据由EPMA分析获得，微量数据由LA-ICP-MS分析获得。以上数据已发表于高级别SCI期刊，数据真实可靠。通过获得的数据，可以提出皖南岩浆作用相关金矿床的成因模式，以指导今后的找矿工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锆石Hf同位素</w:t>
      </w:r>
      <w:r>
        <w:t>,</w:t>
      </w:r>
      <w:r>
        <w:rPr>
          <w:sz w:val="22"/>
        </w:rPr>
        <w:t>激光剥蚀-等离子体质谱仪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安徽池州</w:t>
        <w:br/>
      </w:r>
      <w:r>
        <w:rPr>
          <w:sz w:val="22"/>
        </w:rPr>
        <w:t>时间关键词：</w:t>
      </w:r>
      <w:r>
        <w:rPr>
          <w:sz w:val="22"/>
        </w:rPr>
        <w:t>早白垩世</w:t>
      </w:r>
      <w:r>
        <w:t xml:space="preserve">, </w:t>
      </w:r>
      <w:r>
        <w:rPr>
          <w:sz w:val="22"/>
        </w:rPr>
        <w:t>晚侏罗世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北：30.16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东：117.12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2016-12-17 16:00:00+00:00</w:t>
      </w:r>
      <w:r>
        <w:rPr>
          <w:sz w:val="22"/>
        </w:rPr>
        <w:t>--</w:t>
      </w:r>
      <w:r>
        <w:rPr>
          <w:sz w:val="22"/>
        </w:rPr>
        <w:t>2018-04-11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皖南金（锑）矿床晚侏罗世、早白垩世侵入岩、单矿物地球化学数据. 时空三极环境大数据平台, DOI:10.1007/s11631-018-0270-y, CSTR:, </w:t>
      </w:r>
      <w:r>
        <w:t>2021</w:t>
      </w:r>
      <w:r>
        <w:t>.[</w:t>
      </w:r>
      <w:r>
        <w:t xml:space="preserve">YANG   Xiaoyong. Geochemical data of late Jurassic and early Cretaceous intrusive rocks and single minerals of gold (antimony) deposits in southern Anhui. A Big Earth Data Platform for Three Poles, DOI:10.1007/s11631-018-0270-y,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Hu, Q., Gu, H. L., Yang, X. Y., Ren, Y. S., Gao, E., &amp; Nie, Z. X. (2018). Geochemistry and geochronology of Late Jurassic and Early Cretaceous intrusions related to some Au (Sb) deposits in southern Anhui: a case study and review. Acta Geochimica, 37(3), 360-383. doi:10.1007/s11631-018-0270-y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