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重点区域20国300米分辨率降雨侵蚀力R因子数据集（1986-2015）</w:t>
      </w:r>
    </w:p>
    <w:p>
      <w:r>
        <w:rPr>
          <w:sz w:val="22"/>
        </w:rPr>
        <w:t>英文标题：Dataset of rainfall erosivity R-factor with 300m resoluton in 20 countries in key regions（1986-2015）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1）数据内容为重点区域20国30年（1986-2015）平均降雨侵蚀力R栅格数据，空间分辨率为300米。2）采用Climate Prediction Center (CPC)发布的基于全球站点数据生成的0.5°×0.5°网格日降雨数据计算重点区域20国降雨侵蚀力R因子。3）采用中国气象局全国2358个气象站1986-2015年日降雨数据计算R值，对采用CPC数据源计算的R值进行复核校验，发现CPC数据计算的R值系统偏低，并对CPC数据计算的R值结果进行修订，最终取得的数据质量良好。4）降雨侵蚀力R因子作为CSLE模型的动力因子，其数据对重点区域20国土壤侵蚀的模拟及其空间格局分析等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1986-2015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重点区域20国300米分辨率降雨侵蚀力R因子数据集（1986-2015）. 时空三极环境大数据平台, DOI:10.11888/Soil.tpdc.271739, CSTR:18406.11.Soil.tpdc.271739, </w:t>
      </w:r>
      <w:r>
        <w:t>2021</w:t>
      </w:r>
      <w:r>
        <w:t>.[</w:t>
      </w:r>
      <w:r>
        <w:t xml:space="preserve">ZHANG Wenbo. Dataset of rainfall erosivity R-factor with 300m resoluton in 20 countries in key regions（1986-2015）. A Big Earth Data Platform for Three Poles, DOI:10.11888/Soil.tpdc.271739, CSTR:18406.11.Soil.tpdc.271739,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