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湄公河流域未来社会经济发展预估数据</w:t>
      </w:r>
    </w:p>
    <w:p>
      <w:r>
        <w:rPr>
          <w:sz w:val="22"/>
        </w:rPr>
        <w:t>英文标题：Projections of Socioeconomic development in the Mekong River basin</w:t>
      </w:r>
    </w:p>
    <w:p>
      <w:r>
        <w:rPr>
          <w:sz w:val="32"/>
        </w:rPr>
        <w:t>1、摘要</w:t>
      </w:r>
    </w:p>
    <w:p>
      <w:pPr>
        <w:ind w:firstLine="432"/>
      </w:pPr>
      <w:r>
        <w:rPr>
          <w:sz w:val="22"/>
        </w:rPr>
        <w:t>该数据包括湄公河流域网格尺度的未来人口和GDP基于SSP2情景的预估数据。数据来源于跨领域国际影响模型比较计划（ISIMIP）提供的全球空间分辨率为5分（约10km）的人口预估数据和空间分辨率0.5度（约50km）的GDP预估数据。采用空间插值的方法从5分的人口预估数据升尺度得到0.25度的人口预估数据，从0.5度的GDP数据降尺度得到0.25度GDP预估数据。ISIMIP提供的数据经过良好的数据质量检测和控制，数据插值之后没有进一步验证。该数据可用于湄公河流域气候变化和极端气候事件的社会经济影响评估。</w:t>
      </w:r>
    </w:p>
    <w:p>
      <w:r>
        <w:rPr>
          <w:sz w:val="32"/>
        </w:rPr>
        <w:t>2、关键词</w:t>
      </w:r>
    </w:p>
    <w:p>
      <w:pPr>
        <w:ind w:left="432"/>
      </w:pPr>
      <w:r>
        <w:rPr>
          <w:sz w:val="22"/>
        </w:rPr>
        <w:t>主题关键词：</w:t>
      </w:r>
      <w:r>
        <w:rPr>
          <w:sz w:val="22"/>
        </w:rPr>
        <w:t>人口</w:t>
      </w:r>
      <w:r>
        <w:t>,</w:t>
      </w:r>
      <w:r>
        <w:rPr>
          <w:sz w:val="22"/>
        </w:rPr>
        <w:t>社会经济</w:t>
      </w:r>
      <w:r>
        <w:t>,</w:t>
      </w:r>
      <w:r>
        <w:rPr>
          <w:sz w:val="22"/>
        </w:rPr>
        <w:t>水资源</w:t>
        <w:br/>
      </w:r>
      <w:r>
        <w:rPr>
          <w:sz w:val="22"/>
        </w:rPr>
        <w:t>学科关键词：</w:t>
      </w:r>
      <w:r>
        <w:rPr>
          <w:sz w:val="22"/>
        </w:rPr>
        <w:t>人地关系</w:t>
        <w:br/>
      </w:r>
      <w:r>
        <w:rPr>
          <w:sz w:val="22"/>
        </w:rPr>
        <w:t>地点关键词：</w:t>
      </w:r>
      <w:r>
        <w:rPr>
          <w:sz w:val="22"/>
        </w:rPr>
        <w:t>湄公河流域</w:t>
        <w:br/>
      </w:r>
      <w:r>
        <w:rPr>
          <w:sz w:val="22"/>
        </w:rPr>
        <w:t>时间关键词：</w:t>
      </w:r>
      <w:r>
        <w:rPr>
          <w:sz w:val="22"/>
        </w:rPr>
        <w:t>未来气候情景</w:t>
      </w:r>
      <w:r>
        <w:t xml:space="preserve">, </w:t>
      </w:r>
      <w:r>
        <w:rPr>
          <w:sz w:val="22"/>
        </w:rPr>
        <w:t>未来共享社会经济路径</w:t>
      </w:r>
    </w:p>
    <w:p>
      <w:r>
        <w:rPr>
          <w:sz w:val="32"/>
        </w:rPr>
        <w:t>3、数据细节</w:t>
      </w:r>
    </w:p>
    <w:p>
      <w:pPr>
        <w:ind w:left="432"/>
      </w:pPr>
      <w:r>
        <w:rPr>
          <w:sz w:val="22"/>
        </w:rPr>
        <w:t>1.比例尺：None</w:t>
      </w:r>
    </w:p>
    <w:p>
      <w:pPr>
        <w:ind w:left="432"/>
      </w:pPr>
      <w:r>
        <w:rPr>
          <w:sz w:val="22"/>
        </w:rPr>
        <w:t>2.投影：</w:t>
      </w:r>
    </w:p>
    <w:p>
      <w:pPr>
        <w:ind w:left="432"/>
      </w:pPr>
      <w:r>
        <w:rPr>
          <w:sz w:val="22"/>
        </w:rPr>
        <w:t>3.文件大小：1.65MB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北：90.0</w:t>
            </w:r>
          </w:p>
        </w:tc>
        <w:tc>
          <w:tcPr>
            <w:tcW w:type="dxa" w:w="2880"/>
          </w:tcPr>
          <w:p>
            <w:r>
              <w:t>-</w:t>
            </w:r>
          </w:p>
        </w:tc>
      </w:tr>
      <w:tr>
        <w:tc>
          <w:tcPr>
            <w:tcW w:type="dxa" w:w="2880"/>
          </w:tcPr>
          <w:p>
            <w:r>
              <w:t>西：180.0</w:t>
            </w:r>
          </w:p>
        </w:tc>
        <w:tc>
          <w:tcPr>
            <w:tcW w:type="dxa" w:w="2880"/>
          </w:tcPr>
          <w:p>
            <w:r>
              <w:t>-</w:t>
            </w:r>
          </w:p>
        </w:tc>
        <w:tc>
          <w:tcPr>
            <w:tcW w:type="dxa" w:w="2880"/>
          </w:tcPr>
          <w:p>
            <w:r>
              <w:t>东：180.0</w:t>
            </w:r>
          </w:p>
        </w:tc>
      </w:tr>
      <w:tr>
        <w:tc>
          <w:tcPr>
            <w:tcW w:type="dxa" w:w="2880"/>
          </w:tcPr>
          <w:p>
            <w:r>
              <w:t>-</w:t>
            </w:r>
          </w:p>
        </w:tc>
        <w:tc>
          <w:tcPr>
            <w:tcW w:type="dxa" w:w="2880"/>
          </w:tcPr>
          <w:p>
            <w:r>
              <w:t>南：90.0</w:t>
            </w:r>
          </w:p>
        </w:tc>
        <w:tc>
          <w:tcPr>
            <w:tcW w:type="dxa" w:w="2880"/>
          </w:tcPr>
          <w:p>
            <w:r>
              <w:t>-</w:t>
            </w:r>
          </w:p>
        </w:tc>
      </w:tr>
    </w:tbl>
    <w:p>
      <w:r>
        <w:rPr>
          <w:sz w:val="32"/>
        </w:rPr>
        <w:t>5、时间范围</w:t>
      </w:r>
      <w:r>
        <w:rPr>
          <w:sz w:val="22"/>
        </w:rPr>
        <w:t>2010-01-07 00:00:00+00:00</w:t>
      </w:r>
      <w:r>
        <w:rPr>
          <w:sz w:val="22"/>
        </w:rPr>
        <w:t>--</w:t>
      </w:r>
      <w:r>
        <w:rPr>
          <w:sz w:val="22"/>
        </w:rPr>
        <w:t>2101-01-06 00:00:00+00:00</w:t>
      </w:r>
    </w:p>
    <w:p>
      <w:r>
        <w:rPr>
          <w:sz w:val="32"/>
        </w:rPr>
        <w:t>6、引用方式</w:t>
      </w:r>
    </w:p>
    <w:p>
      <w:pPr>
        <w:ind w:left="432"/>
      </w:pPr>
      <w:r>
        <w:rPr>
          <w:sz w:val="22"/>
        </w:rPr>
        <w:t xml:space="preserve">数据的引用: </w:t>
      </w:r>
    </w:p>
    <w:p>
      <w:pPr>
        <w:ind w:left="432" w:firstLine="432"/>
      </w:pPr>
      <w:r>
        <w:t xml:space="preserve">刘星才. 湄公河流域未来社会经济发展预估数据. 时空三极环境大数据平台, </w:t>
      </w:r>
      <w:r>
        <w:t>2019</w:t>
      </w:r>
      <w:r>
        <w:t>.[</w:t>
      </w:r>
      <w:r>
        <w:t xml:space="preserve">LIU Xingcai. Projections of Socioeconomic development in the Mekong River basin. A Big Earth Data Platform for Three Poles, </w:t>
      </w:r>
      <w:r>
        <w:t>2019</w:t>
      </w:r>
      <w:r>
        <w:rPr>
          <w:sz w:val="22"/>
        </w:rPr>
        <w:t>]</w:t>
      </w:r>
    </w:p>
    <w:p>
      <w:pPr>
        <w:ind w:left="432"/>
      </w:pPr>
      <w:r>
        <w:rPr>
          <w:sz w:val="22"/>
        </w:rPr>
        <w:t xml:space="preserve">文章的引用: </w:t>
      </w:r>
    </w:p>
    <w:p>
      <w:pPr>
        <w:ind w:left="864"/>
      </w:pPr>
    </w:p>
    <w:p>
      <w:r>
        <w:rPr>
          <w:sz w:val="32"/>
        </w:rPr>
        <w:t>7、资助项目信息</w:t>
      </w:r>
    </w:p>
    <w:p>
      <w:r>
        <w:rPr>
          <w:sz w:val="32"/>
        </w:rPr>
        <w:t>8、数据资源提供者</w:t>
      </w:r>
    </w:p>
    <w:p>
      <w:pPr>
        <w:ind w:left="432"/>
      </w:pPr>
      <w:r>
        <w:rPr>
          <w:sz w:val="22"/>
        </w:rPr>
        <w:t xml:space="preserve">姓名: </w:t>
      </w:r>
      <w:r>
        <w:rPr>
          <w:sz w:val="22"/>
        </w:rPr>
        <w:t>刘星才</w:t>
        <w:br/>
      </w:r>
      <w:r>
        <w:rPr>
          <w:sz w:val="22"/>
        </w:rPr>
        <w:t xml:space="preserve">单位: </w:t>
      </w:r>
      <w:r>
        <w:rPr>
          <w:sz w:val="22"/>
        </w:rPr>
        <w:t>中国科学院地理科学与资源研究所</w:t>
        <w:br/>
      </w:r>
      <w:r>
        <w:rPr>
          <w:sz w:val="22"/>
        </w:rPr>
        <w:t xml:space="preserve">电子邮件: </w:t>
      </w:r>
      <w:r>
        <w:rPr>
          <w:sz w:val="22"/>
        </w:rPr>
        <w:t>xingcailiu@igsnrr.ac.cn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