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多频多角度地基微波辐射计及地表参量观测数据集（农田，2017）</w:t>
      </w:r>
    </w:p>
    <w:p>
      <w:r>
        <w:rPr>
          <w:sz w:val="22"/>
        </w:rPr>
        <w:t>英文标题：Multi-frequency and multi-angular ground-based microwave radiometer and surface parameters experimental data for cropland in 2017</w:t>
      </w:r>
    </w:p>
    <w:p>
      <w:r>
        <w:rPr>
          <w:sz w:val="32"/>
        </w:rPr>
        <w:t>1、摘要</w:t>
      </w:r>
    </w:p>
    <w:p>
      <w:pPr>
        <w:ind w:firstLine="432"/>
      </w:pPr>
      <w:r>
        <w:rPr>
          <w:sz w:val="22"/>
        </w:rPr>
        <w:t>本数据集来源于滦河流域土壤水分遥感试验中的多频多角度地基微波辐射观测试验，试验地点位于内蒙古自治区多伦县 (42.18°N, 116.47°E)，数据获取于2017年。数据集共包含三个部分，即亮温数据、土壤数据和植被数据。微波亮温数据由RPG-6CH-DP车载微波辐射计观测得到，涵盖三种农作物 (玉米、莜麦和荞麦)，包括三个微波波段 (L, C和X)的水平和垂直极化亮温，观测入射角变化范围为30-65° (2.5°间隔)，时间分辨率为0.5小时。土壤数据包含了三种农作物土壤的5层土壤水分和土壤温度 (2.5 cm, 10 cm, 20 cm, 30 cm, 50 cm)，采样间隔为10分钟；土壤数据还包括地表粗糙度、降雨量、灌溉标记和土壤质地。植被数据包括叶面积指数、植株高度、植被含水量等。</w:t>
        <w:br/>
        <w:t>试验观测时间从2017年7月19日持续到8月30日，其所涵盖的不同农作物的多频多角度微波亮温及土壤和植被等相关配套数据为陆表微波辐射建模与验证、土壤水分反演算法发展和验证提供了重要资料。</w:t>
      </w:r>
    </w:p>
    <w:p>
      <w:r>
        <w:rPr>
          <w:sz w:val="32"/>
        </w:rPr>
        <w:t>2、关键词</w:t>
      </w:r>
    </w:p>
    <w:p>
      <w:pPr>
        <w:ind w:left="432"/>
      </w:pPr>
      <w:r>
        <w:rPr>
          <w:sz w:val="22"/>
        </w:rPr>
        <w:t>主题关键词：</w:t>
      </w:r>
      <w:r>
        <w:rPr>
          <w:sz w:val="22"/>
        </w:rPr>
        <w:t>土壤</w:t>
      </w:r>
      <w:r>
        <w:t>,</w:t>
      </w:r>
      <w:r>
        <w:rPr>
          <w:sz w:val="22"/>
        </w:rPr>
        <w:t>地表水</w:t>
      </w:r>
      <w:r>
        <w:t>,</w:t>
      </w:r>
      <w:r>
        <w:rPr>
          <w:sz w:val="22"/>
        </w:rPr>
        <w:t>遥感技术</w:t>
      </w:r>
      <w:r>
        <w:t>,</w:t>
      </w:r>
      <w:r>
        <w:rPr>
          <w:sz w:val="22"/>
        </w:rPr>
        <w:t>土壤湿度</w:t>
      </w:r>
      <w:r>
        <w:t>,</w:t>
      </w:r>
      <w:r>
        <w:rPr>
          <w:sz w:val="22"/>
        </w:rPr>
        <w:t>土壤湿度/水分含量</w:t>
      </w:r>
      <w:r>
        <w:t>,</w:t>
      </w:r>
      <w:r>
        <w:rPr>
          <w:sz w:val="22"/>
        </w:rPr>
        <w:t>地基微波辐射计</w:t>
        <w:br/>
      </w:r>
      <w:r>
        <w:rPr>
          <w:sz w:val="22"/>
        </w:rPr>
        <w:t>学科关键词：</w:t>
      </w:r>
      <w:r>
        <w:rPr>
          <w:sz w:val="22"/>
        </w:rPr>
        <w:t>陆地表层</w:t>
      </w:r>
      <w:r>
        <w:t>,</w:t>
      </w:r>
      <w:r>
        <w:rPr>
          <w:sz w:val="22"/>
        </w:rPr>
        <w:t>遥感</w:t>
        <w:br/>
      </w:r>
      <w:r>
        <w:rPr>
          <w:sz w:val="22"/>
        </w:rPr>
        <w:t>地点关键词：</w:t>
      </w:r>
      <w:r>
        <w:rPr>
          <w:sz w:val="22"/>
        </w:rPr>
        <w:t>多伦县</w:t>
      </w:r>
      <w:r>
        <w:t xml:space="preserve">, </w:t>
      </w:r>
      <w:r>
        <w:rPr>
          <w:sz w:val="22"/>
        </w:rPr>
        <w:t>闪电河流域</w:t>
        <w:br/>
      </w:r>
      <w:r>
        <w:rPr>
          <w:sz w:val="22"/>
        </w:rPr>
        <w:t>时间关键词：</w:t>
      </w:r>
      <w:r>
        <w:rPr>
          <w:sz w:val="22"/>
        </w:rPr>
        <w:t>2017年</w:t>
      </w:r>
    </w:p>
    <w:p>
      <w:r>
        <w:rPr>
          <w:sz w:val="32"/>
        </w:rPr>
        <w:t>3、数据细节</w:t>
      </w:r>
    </w:p>
    <w:p>
      <w:pPr>
        <w:ind w:left="432"/>
      </w:pPr>
      <w:r>
        <w:rPr>
          <w:sz w:val="22"/>
        </w:rPr>
        <w:t>1.比例尺：None</w:t>
      </w:r>
    </w:p>
    <w:p>
      <w:pPr>
        <w:ind w:left="432"/>
      </w:pPr>
      <w:r>
        <w:rPr>
          <w:sz w:val="22"/>
        </w:rPr>
        <w:t>2.投影：</w:t>
      </w:r>
    </w:p>
    <w:p>
      <w:pPr>
        <w:ind w:left="432"/>
      </w:pPr>
      <w:r>
        <w:rPr>
          <w:sz w:val="22"/>
        </w:rPr>
        <w:t>3.文件大小：3.05MB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北：42.18</w:t>
            </w:r>
          </w:p>
        </w:tc>
        <w:tc>
          <w:tcPr>
            <w:tcW w:type="dxa" w:w="2880"/>
          </w:tcPr>
          <w:p>
            <w:r>
              <w:t>-</w:t>
            </w:r>
          </w:p>
        </w:tc>
      </w:tr>
      <w:tr>
        <w:tc>
          <w:tcPr>
            <w:tcW w:type="dxa" w:w="2880"/>
          </w:tcPr>
          <w:p>
            <w:r>
              <w:t>西：116.47</w:t>
            </w:r>
          </w:p>
        </w:tc>
        <w:tc>
          <w:tcPr>
            <w:tcW w:type="dxa" w:w="2880"/>
          </w:tcPr>
          <w:p>
            <w:r>
              <w:t>-</w:t>
            </w:r>
          </w:p>
        </w:tc>
        <w:tc>
          <w:tcPr>
            <w:tcW w:type="dxa" w:w="2880"/>
          </w:tcPr>
          <w:p>
            <w:r>
              <w:t>东：116.47</w:t>
            </w:r>
          </w:p>
        </w:tc>
      </w:tr>
      <w:tr>
        <w:tc>
          <w:tcPr>
            <w:tcW w:type="dxa" w:w="2880"/>
          </w:tcPr>
          <w:p>
            <w:r>
              <w:t>-</w:t>
            </w:r>
          </w:p>
        </w:tc>
        <w:tc>
          <w:tcPr>
            <w:tcW w:type="dxa" w:w="2880"/>
          </w:tcPr>
          <w:p>
            <w:r>
              <w:t>南：42.18</w:t>
            </w:r>
          </w:p>
        </w:tc>
        <w:tc>
          <w:tcPr>
            <w:tcW w:type="dxa" w:w="2880"/>
          </w:tcPr>
          <w:p>
            <w:r>
              <w:t>-</w:t>
            </w:r>
          </w:p>
        </w:tc>
      </w:tr>
    </w:tbl>
    <w:p>
      <w:r>
        <w:rPr>
          <w:sz w:val="32"/>
        </w:rPr>
        <w:t>5、时间范围</w:t>
      </w:r>
      <w:r>
        <w:rPr>
          <w:sz w:val="22"/>
        </w:rPr>
        <w:t>2017-07-18 16:00:00+00:00</w:t>
      </w:r>
      <w:r>
        <w:rPr>
          <w:sz w:val="22"/>
        </w:rPr>
        <w:t>--</w:t>
      </w:r>
      <w:r>
        <w:rPr>
          <w:sz w:val="22"/>
        </w:rPr>
        <w:t>2017-08-30 03:59:59+00:00</w:t>
      </w:r>
    </w:p>
    <w:p>
      <w:r>
        <w:rPr>
          <w:sz w:val="32"/>
        </w:rPr>
        <w:t>6、引用方式</w:t>
      </w:r>
    </w:p>
    <w:p>
      <w:pPr>
        <w:ind w:left="432"/>
      </w:pPr>
      <w:r>
        <w:rPr>
          <w:sz w:val="22"/>
        </w:rPr>
        <w:t xml:space="preserve">数据的引用: </w:t>
      </w:r>
    </w:p>
    <w:p>
      <w:pPr>
        <w:ind w:left="432" w:firstLine="432"/>
      </w:pPr>
      <w:r>
        <w:t xml:space="preserve">赵天杰, 胡路, 李尚楠, 樊东, 王平凯, 耿德源, 施建成. 多频多角度地基微波辐射计及地表参量观测数据集（农田，2017）. 时空三极环境大数据平台, DOI:10.11888/Soil.tpdc.271622, CSTR:18406.11.Soil.tpdc.271622, </w:t>
      </w:r>
      <w:r>
        <w:t>2021</w:t>
      </w:r>
      <w:r>
        <w:t>.[</w:t>
      </w:r>
      <w:r>
        <w:t xml:space="preserve">GENG   Deyuan, HU   Lu, SHI   Jiancheng, WANG   Pingkai, ZHAO   Tianjie, FAN   Dong, LI   Shangnan. Multi-frequency and multi-angular ground-based microwave radiometer and surface parameters experimental data for cropland in 2017. A Big Earth Data Platform for Three Poles, DOI:10.11888/Soil.tpdc.271622, CSTR:18406.11.Soil.tpdc.271622, </w:t>
      </w:r>
      <w:r>
        <w:t>2021</w:t>
      </w:r>
      <w:r>
        <w:rPr>
          <w:sz w:val="22"/>
        </w:rPr>
        <w:t>]</w:t>
      </w:r>
    </w:p>
    <w:p>
      <w:pPr>
        <w:ind w:left="432"/>
      </w:pPr>
      <w:r>
        <w:rPr>
          <w:sz w:val="22"/>
        </w:rPr>
        <w:t xml:space="preserve">文章的引用: </w:t>
      </w:r>
    </w:p>
    <w:p>
      <w:pPr>
        <w:ind w:left="864"/>
      </w:pPr>
      <w:r>
        <w:t>Zhao, T.J., Shi, J.C., Lv, L.Q., Xu, H.X., Chen, D.Q., Cui, Q., Jackson, T.J., Yan, G.J., Jia, L., Chen, L.F., Zhao, K., Zheng, X.M., Zhao, L.M., Zheng, C.L., Ji, D.B., Xiong, C., Wang, T.X., Li, R., Pan, J.M., Wen, J.G., Yu, C., Zheng, Y.M., Jiang, L.M., Chai, L.N., Lu, H., Yao, P.P., Ma, J.W., Lv, H.S., Wu, J.J., Zhao, W., Yang, N., Guo, P., Li, Y.X., Hu, L., Geng, D.Y., &amp; Zhang, Z.Q. (2020). Soil moisture experiment in the Luan River supporting new satellite mission opportunities. Remote Sensing of Environment, 240, 111680</w:t>
        <w:br/>
        <w:br/>
      </w:r>
      <w:r>
        <w:t>Zhao, T.J., Shi, J.C., Entekhabi, D., Jackson, T.J., Hu, L., Peng, Z.Q., Yao, P.P., Li, S.N., &amp; Kang, C.S. (2021). Retrievals of soil moisture and vegetation optical depth using a multi-channel collaborative algorithm. Remote Sensing of Environment, 257, 112321.</w:t>
        <w:br/>
        <w:br/>
      </w:r>
      <w:r>
        <w:t>胡路, 赵天杰, 施建成, 李尚楠, 樊东, 王平凯, 耿德源, 肖青, 崔倩, 陈德清. (2020). 基于地基微波辐射观测的土壤水分反演算法评估. 遥感技术与应用, 35(01), 74-84.</w:t>
        <w:br/>
        <w:br/>
      </w:r>
      <w:r>
        <w:t>Zhao, T.J., Hu, L., Shi, J.C., Lü, H.S., Li, S.N., Fan, D., Wang, P.K., Geng, D.Y., Kang, C.S., &amp; Zhang, Z.Q. (2020). Soil moisture retrievals using L-band radiometry from variable angular ground-based and airborne observations. Remote Sensing of Environment, 248, 111958.</w:t>
        <w:br/>
        <w:br/>
      </w:r>
      <w:r>
        <w:t>赵天杰, 施建成, 徐红新, 孙彦龙, 陈德清, 崔倩, 贾立, 黄硕, 牛升达, 李秀伟, 阎广建, 陈良富, 柳钦火, 赵凯, 郑兴明, 赵利民, 郑超磊, 姬大彬, 熊川, 王天星, 李睿, 潘金梅, 闻建光, 穆西晗, 余超, 郑姚闽, 蒋玲梅, 柴琳娜, 卢麾, 姚盼盼, 马建威, 吕海深, 武建军, 赵伟, 杨娜, 郭鹏, 李玉霞, 胡路, 耿德源, 张子谦,胡建峰, 杜爱萍. (2021). 闪电河流域水循环和能量平衡遥感综合试验. 遥感学报, 25(4), 871-887.</w:t>
        <w:br/>
        <w:br/>
      </w:r>
      <w:r>
        <w:t>阎广建, 赵天杰, 穆西晗, 闻建光, 庞勇, 贾立, 张永光, 陈德清, 姚崇斌, 曹志宇, 雷永荟, 姬大彬, 陈良富,柳钦火, 吕利清, 陈镜明, 施建成. (2021). 滦河流域碳、水循环和能量平衡遥感综合试验总体设计. 遥感学报, 25(4), 856-870.</w:t>
        <w:br/>
        <w:br/>
      </w:r>
      <w:r>
        <w:t>李尚楠, 赵天杰, 施建成, 肖青, 胡路, 王平凯, 赵瑞, 陈德清, 崔倩, 薛淑琴, 胡建峰. (2018). 基于车载微波辐射计的地面观测试验方法. 上海航天, 35(02), 81-90.</w:t>
        <w:br/>
        <w:br/>
      </w:r>
    </w:p>
    <w:p>
      <w:r>
        <w:rPr>
          <w:sz w:val="32"/>
        </w:rPr>
        <w:t>7、资助项目信息</w:t>
      </w:r>
    </w:p>
    <w:p>
      <w:pPr>
        <w:ind w:left="432"/>
      </w:pPr>
      <w:r>
        <w:rPr>
          <w:sz w:val="22"/>
        </w:rPr>
        <w:t>全球陆表能量与水分交换过程及其对全球变化作用的卫星观测与模拟研究</w:t>
        <w:br/>
      </w:r>
      <w:r>
        <w:rPr>
          <w:sz w:val="22"/>
        </w:rPr>
        <w:t>遥感在泰国东北部水资源管理中的应用</w:t>
        <w:br/>
      </w:r>
    </w:p>
    <w:p>
      <w:r>
        <w:rPr>
          <w:sz w:val="32"/>
        </w:rPr>
        <w:t>8、数据资源提供者</w:t>
      </w:r>
    </w:p>
    <w:p>
      <w:pPr>
        <w:ind w:left="432"/>
      </w:pPr>
      <w:r>
        <w:rPr>
          <w:sz w:val="22"/>
        </w:rPr>
        <w:t xml:space="preserve">姓名: </w:t>
      </w:r>
      <w:r>
        <w:rPr>
          <w:sz w:val="22"/>
        </w:rPr>
        <w:t>赵天杰</w:t>
        <w:br/>
      </w:r>
      <w:r>
        <w:rPr>
          <w:sz w:val="22"/>
        </w:rPr>
        <w:t xml:space="preserve">单位: </w:t>
      </w:r>
      <w:r>
        <w:rPr>
          <w:sz w:val="22"/>
        </w:rPr>
        <w:t>中国科学院空天信息创新研究院</w:t>
        <w:br/>
      </w:r>
      <w:r>
        <w:rPr>
          <w:sz w:val="22"/>
        </w:rPr>
        <w:t xml:space="preserve">电子邮件: </w:t>
      </w:r>
      <w:r>
        <w:rPr>
          <w:sz w:val="22"/>
        </w:rPr>
        <w:t>zhaotj@aircas.ac.cn</w:t>
        <w:br/>
        <w:br/>
      </w:r>
      <w:r>
        <w:rPr>
          <w:sz w:val="22"/>
        </w:rPr>
        <w:t xml:space="preserve">姓名: </w:t>
      </w:r>
      <w:r>
        <w:rPr>
          <w:sz w:val="22"/>
        </w:rPr>
        <w:t>胡路</w:t>
        <w:br/>
      </w:r>
      <w:r>
        <w:rPr>
          <w:sz w:val="22"/>
        </w:rPr>
        <w:t xml:space="preserve">单位: </w:t>
      </w:r>
      <w:r>
        <w:rPr>
          <w:sz w:val="22"/>
        </w:rPr>
        <w:t>南京大学国际地球系统科学研究所</w:t>
        <w:br/>
      </w:r>
      <w:r>
        <w:rPr>
          <w:sz w:val="22"/>
        </w:rPr>
        <w:t xml:space="preserve">电子邮件: </w:t>
      </w:r>
      <w:r>
        <w:rPr>
          <w:sz w:val="22"/>
        </w:rPr>
        <w:t>hulu@smail.nju.edu.cn</w:t>
        <w:br/>
        <w:br/>
      </w:r>
      <w:r>
        <w:rPr>
          <w:sz w:val="22"/>
        </w:rPr>
        <w:t xml:space="preserve">姓名: </w:t>
      </w:r>
      <w:r>
        <w:rPr>
          <w:sz w:val="22"/>
        </w:rPr>
        <w:t>李尚楠</w:t>
        <w:br/>
      </w:r>
      <w:r>
        <w:rPr>
          <w:sz w:val="22"/>
        </w:rPr>
        <w:t xml:space="preserve">单位: </w:t>
      </w:r>
      <w:r>
        <w:rPr>
          <w:sz w:val="22"/>
        </w:rPr>
        <w:t>93920部队</w:t>
        <w:br/>
      </w:r>
      <w:r>
        <w:rPr>
          <w:sz w:val="22"/>
        </w:rPr>
        <w:t xml:space="preserve">电子邮件: </w:t>
      </w:r>
      <w:r>
        <w:rPr>
          <w:sz w:val="22"/>
        </w:rPr>
        <w:t>lisn15@mails.jlu.edu.cn</w:t>
        <w:br/>
        <w:br/>
      </w:r>
      <w:r>
        <w:rPr>
          <w:sz w:val="22"/>
        </w:rPr>
        <w:t xml:space="preserve">姓名: </w:t>
      </w:r>
      <w:r>
        <w:rPr>
          <w:sz w:val="22"/>
        </w:rPr>
        <w:t>樊东</w:t>
        <w:br/>
      </w:r>
      <w:r>
        <w:rPr>
          <w:sz w:val="22"/>
        </w:rPr>
        <w:t xml:space="preserve">单位: </w:t>
      </w:r>
      <w:r>
        <w:rPr>
          <w:sz w:val="22"/>
        </w:rPr>
        <w:t>中国科学院大学资源与环境学院</w:t>
        <w:br/>
      </w:r>
      <w:r>
        <w:rPr>
          <w:sz w:val="22"/>
        </w:rPr>
        <w:t xml:space="preserve">电子邮件: </w:t>
      </w:r>
      <w:r>
        <w:rPr>
          <w:sz w:val="22"/>
        </w:rPr>
        <w:t>fandong18@.ucas.ac.cn</w:t>
        <w:br/>
        <w:br/>
      </w:r>
      <w:r>
        <w:rPr>
          <w:sz w:val="22"/>
        </w:rPr>
        <w:t xml:space="preserve">姓名: </w:t>
      </w:r>
      <w:r>
        <w:rPr>
          <w:sz w:val="22"/>
        </w:rPr>
        <w:t>王平凯</w:t>
        <w:br/>
      </w:r>
      <w:r>
        <w:rPr>
          <w:sz w:val="22"/>
        </w:rPr>
        <w:t xml:space="preserve">单位: </w:t>
      </w:r>
      <w:r>
        <w:rPr>
          <w:sz w:val="22"/>
        </w:rPr>
        <w:t>上海航天电子技术研究所</w:t>
        <w:br/>
      </w:r>
      <w:r>
        <w:rPr>
          <w:sz w:val="22"/>
        </w:rPr>
        <w:t xml:space="preserve">电子邮件: </w:t>
      </w:r>
      <w:r>
        <w:rPr>
          <w:sz w:val="22"/>
        </w:rPr>
        <w:t>wangpkjob@gmail.com</w:t>
        <w:br/>
        <w:br/>
      </w:r>
      <w:r>
        <w:rPr>
          <w:sz w:val="22"/>
        </w:rPr>
        <w:t xml:space="preserve">姓名: </w:t>
      </w:r>
      <w:r>
        <w:rPr>
          <w:sz w:val="22"/>
        </w:rPr>
        <w:t>耿德源</w:t>
        <w:br/>
      </w:r>
      <w:r>
        <w:rPr>
          <w:sz w:val="22"/>
        </w:rPr>
        <w:t xml:space="preserve">单位: </w:t>
      </w:r>
      <w:r>
        <w:rPr>
          <w:sz w:val="22"/>
        </w:rPr>
        <w:t>北京清华同衡规划设计研究院有限公司</w:t>
        <w:br/>
      </w:r>
      <w:r>
        <w:rPr>
          <w:sz w:val="22"/>
        </w:rPr>
        <w:t xml:space="preserve">电子邮件: </w:t>
      </w:r>
      <w:r>
        <w:rPr>
          <w:sz w:val="22"/>
        </w:rPr>
        <w:t>gengdeyuan@thupdi.com</w:t>
        <w:br/>
        <w:br/>
      </w:r>
      <w:r>
        <w:rPr>
          <w:sz w:val="22"/>
        </w:rPr>
        <w:t xml:space="preserve">姓名: </w:t>
      </w:r>
      <w:r>
        <w:rPr>
          <w:sz w:val="22"/>
        </w:rPr>
        <w:t>施建成</w:t>
        <w:br/>
      </w:r>
      <w:r>
        <w:rPr>
          <w:sz w:val="22"/>
        </w:rPr>
        <w:t xml:space="preserve">单位: </w:t>
      </w:r>
      <w:r>
        <w:rPr>
          <w:sz w:val="22"/>
        </w:rPr>
        <w:t>中国科学院国家空间科学中心</w:t>
        <w:br/>
      </w:r>
      <w:r>
        <w:rPr>
          <w:sz w:val="22"/>
        </w:rPr>
        <w:t xml:space="preserve">电子邮件: </w:t>
      </w:r>
      <w:r>
        <w:rPr>
          <w:sz w:val="22"/>
        </w:rPr>
        <w:t>shijiancheng@nssc.ac.cn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