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川藏交通廊道90m地貌数据（2009）</w:t>
      </w:r>
    </w:p>
    <w:p>
      <w:r>
        <w:rPr>
          <w:sz w:val="22"/>
        </w:rPr>
        <w:t>英文标题：Landform data of 90m of Sichuan Tibet traffic corridor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球表面的起伏形态成为地貌。此数据集为川藏交通廊道区域范围内，精度为90m的地貌数据，数据格式为tif.。数据自《中华人民共和国地貌图集（1:100万）》数字化而成，根据海拔、起伏程度等对平原、丘陵、台地等地貌进行了分类，数据的精度较低，研究区范围内地貌种类较少。各类地貌在地域上的组合和垂向上的分异，不仅对气候、水文的变化和土壤、生物的分布有密切的关系，对工农业生产、水利和交通建设有重大的影响，而且还是生态环境演化、治理中必须考虑的重要因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地貌</w:t>
      </w:r>
      <w:r>
        <w:t>,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川藏交通廊道（含川藏铁路、川藏公路）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3.文件大小：1.74MB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北：32.088936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西：90.343059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东：104.816941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南：28.826666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2009-12-31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王俪璇. 川藏交通廊道90m地貌数据（2009）. 时空三极环境大数据平台, DOI:10.11888/Geogra.tpdc.271640, CSTR:18406.11.Geogra.tpdc.271640, </w:t>
      </w:r>
      <w:r>
        <w:t>2021</w:t>
      </w:r>
      <w:r>
        <w:t>.[</w:t>
      </w:r>
      <w:r>
        <w:t xml:space="preserve">WANG   Lixuan. Landform data of 90m of Sichuan Tibet traffic corridor (2009). A Big Earth Data Platform for Three Poles, DOI:10.11888/Geogra.tpdc.271640, CSTR:18406.11.Geogra.tpdc.271640,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王俪璇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664325597@qq.com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