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祁连山综合观测网：兰州大学寒旱区科学观测网络CARN（西营河站涡动相关仪-2019）</w:t>
      </w:r>
    </w:p>
    <w:p>
      <w:r>
        <w:rPr>
          <w:sz w:val="22"/>
        </w:rPr>
        <w:t>英文标题：Cold and Arid Research Network of Lanzhou university (eddy covariance system of Xiyinghe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4月18日至2019年12月31日的兰州大学寒旱区科学观测网络西营河站涡动相关仪观测数据。站点位于青海海北门源县仙米乡讨拉村，下垫面是高寒草甸。观测点的经纬度是101.855E，37.561N，海拔3616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10Hz原始数据中每30min内缺失率大于10%的数据。观测数据的平均周期为30分钟，一天48个数据，缺失数据标记为-6999。9.10-10.22日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石羊河流域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3.文件大小：1.99MB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北：37.561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西：101.855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东：101.855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2019-04-26 08:00:00+00:00</w:t>
      </w:r>
      <w:r>
        <w:rPr>
          <w:sz w:val="22"/>
        </w:rPr>
        <w:t>--</w:t>
      </w:r>
      <w:r>
        <w:rPr>
          <w:sz w:val="22"/>
        </w:rPr>
        <w:t>2020-01-08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赵长明, 张仁懿. 祁连山综合观测网：兰州大学寒旱区科学观测网络CARN（西营河站涡动相关仪-2019）. 时空三极环境大数据平台, DOI:10.11888/Meteoro.tpdc.270706, CSTR:18406.11.Meteoro.tpdc.270706, </w:t>
      </w:r>
      <w:r>
        <w:t>2020</w:t>
      </w:r>
      <w:r>
        <w:t>.[</w:t>
      </w:r>
      <w:r>
        <w:t xml:space="preserve">ZHANG Renyi, ZHAO Changming. Cold and Arid Research Network of Lanzhou university (eddy covariance system of Xiyinghe station, 2019). A Big Earth Data Platform for Three Poles, DOI:10.11888/Meteoro.tpdc.270706, CSTR:18406.11.Meteoro.tpdc.270706,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赵长明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zhaochm@lzu.edu.cn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