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铜山口Cu-Mo矿床的Fe和S同位素数据</w:t>
      </w:r>
    </w:p>
    <w:p>
      <w:r>
        <w:rPr>
          <w:sz w:val="22"/>
        </w:rPr>
        <w:t>英文标题：Fe and S isotopic data of Tongshankou Cu Mo deposit</w:t>
      </w:r>
    </w:p>
    <w:p>
      <w:r>
        <w:rPr>
          <w:sz w:val="32"/>
        </w:rPr>
        <w:t>1、摘要</w:t>
      </w:r>
    </w:p>
    <w:p>
      <w:pPr>
        <w:ind w:firstLine="432"/>
      </w:pPr>
      <w:r>
        <w:rPr>
          <w:sz w:val="22"/>
        </w:rPr>
        <w:t>本数据集主要包括对铜山口采集的早侏罗到晚白垩时代的斑岩性铜矿床样品的Fe和Si同位素分析结果。采样扬子河长江下游地理位置大概为北纬：28°~33°，东经：116°~123°。样品类型包括浸染状黄铁矿、黄铜矿、云母、磁铁矿等，主要包括全岩主量元素、Fe-S同位素分析。使用的仪器包括XRF，MC-ICPMS，MAT253等。主量元素数据由XRF获取。样品酸消解并通过离子交换树脂分离后，随后用MC-ICPMS和MAT253测试硅同位素和硫同位素，测试时选择国际通用的标准样品对测试数据进行监控。测试于2019-01-31 至 2020-05-31期间完成。数据对Fe同位素在矿床中的应用提供重要信息。</w:t>
      </w:r>
    </w:p>
    <w:p>
      <w:r>
        <w:rPr>
          <w:sz w:val="32"/>
        </w:rPr>
        <w:t>2、关键词</w:t>
      </w:r>
    </w:p>
    <w:p>
      <w:pPr>
        <w:ind w:left="432"/>
      </w:pPr>
      <w:r>
        <w:rPr>
          <w:sz w:val="22"/>
        </w:rPr>
        <w:t>主题关键词：</w:t>
      </w:r>
      <w:r>
        <w:rPr>
          <w:sz w:val="22"/>
        </w:rPr>
        <w:t>岩石/矿物</w:t>
      </w:r>
      <w:r>
        <w:t>,</w:t>
      </w:r>
      <w:r>
        <w:rPr>
          <w:sz w:val="22"/>
        </w:rPr>
        <w:t>地球化学</w:t>
      </w:r>
      <w:r>
        <w:t>,</w:t>
      </w:r>
      <w:r>
        <w:rPr>
          <w:sz w:val="22"/>
        </w:rPr>
        <w:t>矿床地球化学</w:t>
      </w:r>
      <w:r>
        <w:t>,</w:t>
      </w:r>
      <w:r>
        <w:rPr>
          <w:sz w:val="22"/>
        </w:rPr>
        <w:t>同位素地球化学</w:t>
        <w:br/>
      </w:r>
      <w:r>
        <w:rPr>
          <w:sz w:val="22"/>
        </w:rPr>
        <w:t>学科关键词：</w:t>
      </w:r>
      <w:r>
        <w:rPr>
          <w:sz w:val="22"/>
        </w:rPr>
        <w:t>固体地球</w:t>
        <w:br/>
      </w:r>
      <w:r>
        <w:rPr>
          <w:sz w:val="22"/>
        </w:rPr>
        <w:t>地点关键词：</w:t>
      </w:r>
      <w:r>
        <w:rPr>
          <w:sz w:val="22"/>
        </w:rPr>
        <w:t>铜山口</w:t>
        <w:br/>
      </w:r>
      <w:r>
        <w:rPr>
          <w:sz w:val="22"/>
        </w:rPr>
        <w:t>时间关键词：</w:t>
      </w:r>
      <w:r>
        <w:rPr>
          <w:sz w:val="22"/>
        </w:rPr>
        <w:t>早侏罗到晚白垩时代</w:t>
      </w:r>
    </w:p>
    <w:p>
      <w:r>
        <w:rPr>
          <w:sz w:val="32"/>
        </w:rPr>
        <w:t>3、数据细节</w:t>
      </w:r>
    </w:p>
    <w:p>
      <w:pPr>
        <w:ind w:left="432"/>
      </w:pPr>
      <w:r>
        <w:rPr>
          <w:sz w:val="22"/>
        </w:rPr>
        <w:t>1.比例尺：None</w:t>
      </w:r>
    </w:p>
    <w:p>
      <w:pPr>
        <w:ind w:left="432"/>
      </w:pPr>
      <w:r>
        <w:rPr>
          <w:sz w:val="22"/>
        </w:rPr>
        <w:t>2.投影：</w:t>
      </w:r>
    </w:p>
    <w:p>
      <w:pPr>
        <w:ind w:left="432"/>
      </w:pPr>
      <w:r>
        <w:rPr>
          <w:sz w:val="22"/>
        </w:rPr>
        <w:t>3.文件大小：0.011MB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北：33.0</w:t>
            </w:r>
          </w:p>
        </w:tc>
        <w:tc>
          <w:tcPr>
            <w:tcW w:type="dxa" w:w="2880"/>
          </w:tcPr>
          <w:p>
            <w:r>
              <w:t>-</w:t>
            </w:r>
          </w:p>
        </w:tc>
      </w:tr>
      <w:tr>
        <w:tc>
          <w:tcPr>
            <w:tcW w:type="dxa" w:w="2880"/>
          </w:tcPr>
          <w:p>
            <w:r>
              <w:t>西：116.0</w:t>
            </w:r>
          </w:p>
        </w:tc>
        <w:tc>
          <w:tcPr>
            <w:tcW w:type="dxa" w:w="2880"/>
          </w:tcPr>
          <w:p>
            <w:r>
              <w:t>-</w:t>
            </w:r>
          </w:p>
        </w:tc>
        <w:tc>
          <w:tcPr>
            <w:tcW w:type="dxa" w:w="2880"/>
          </w:tcPr>
          <w:p>
            <w:r>
              <w:t>东：123.0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黄方. 铜山口Cu-Mo矿床的Fe和S同位素数据. 时空三极环境大数据平台, DOI:10.11888/Geo.tpdc.271371, CSTR:18406.11.Geo.tpdc.271371, </w:t>
      </w:r>
      <w:r>
        <w:t>2021</w:t>
      </w:r>
      <w:r>
        <w:t>.[</w:t>
      </w:r>
      <w:r>
        <w:t xml:space="preserve">HUANG   Fang. Fe and S isotopic data of Tongshankou Cu Mo deposit. A Big Earth Data Platform for Three Poles, DOI:10.11888/Geo.tpdc.271371, CSTR:18406.11.Geo.tpdc.271371, </w:t>
      </w:r>
      <w:r>
        <w:t>2021</w:t>
      </w:r>
      <w:r>
        <w:rPr>
          <w:sz w:val="22"/>
        </w:rPr>
        <w:t>]</w:t>
      </w:r>
    </w:p>
    <w:p>
      <w:pPr>
        <w:ind w:left="432"/>
      </w:pPr>
      <w:r>
        <w:rPr>
          <w:sz w:val="22"/>
        </w:rPr>
        <w:t xml:space="preserve">文章的引用: </w:t>
      </w:r>
    </w:p>
    <w:p>
      <w:pPr>
        <w:ind w:left="864"/>
      </w:pPr>
      <w:r>
        <w:t>He, Z., Zhang, X., Deng, X., Hu, H., Li, Y., Yu, H., ... &amp; Huang, F. (2020). The behavior of Fe and S isotopes in porphyry copper systems: Constraints from the Tongshankou Cu-Mo deposit, Eastern China. Geochimica et Cosmochimica Acta, 270, 61-83.</w:t>
        <w:br/>
        <w:br/>
      </w:r>
    </w:p>
    <w:p>
      <w:r>
        <w:rPr>
          <w:sz w:val="32"/>
        </w:rPr>
        <w:t>7、资助项目信息</w:t>
      </w:r>
    </w:p>
    <w:p>
      <w:r>
        <w:rPr>
          <w:sz w:val="32"/>
        </w:rPr>
        <w:t>8、数据资源提供者</w:t>
      </w:r>
    </w:p>
    <w:p>
      <w:pPr>
        <w:ind w:left="432"/>
      </w:pPr>
      <w:r>
        <w:rPr>
          <w:sz w:val="22"/>
        </w:rPr>
        <w:t xml:space="preserve">姓名: </w:t>
      </w:r>
      <w:r>
        <w:rPr>
          <w:sz w:val="22"/>
        </w:rPr>
        <w:t>黄方</w:t>
        <w:br/>
      </w:r>
      <w:r>
        <w:rPr>
          <w:sz w:val="22"/>
        </w:rPr>
        <w:t xml:space="preserve">单位: </w:t>
      </w:r>
      <w:r>
        <w:rPr>
          <w:sz w:val="22"/>
        </w:rPr>
        <w:t>中国科学技术大学</w:t>
        <w:br/>
      </w:r>
      <w:r>
        <w:rPr>
          <w:sz w:val="22"/>
        </w:rPr>
        <w:t xml:space="preserve">电子邮件: </w:t>
      </w:r>
      <w:r>
        <w:rPr>
          <w:sz w:val="22"/>
        </w:rPr>
        <w:t>fhuang@ustc.edu.cn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