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Chongce ice core oxygen isotopes and temperature reconstruction over the past 7000 years</w:t>
      </w:r>
    </w:p>
    <w:p>
      <w:r>
        <w:rPr>
          <w:sz w:val="22"/>
        </w:rPr>
        <w:t>英文标题：Chongce ice core oxygen isotopes and temperature reconstruction over the past 7000 years</w:t>
      </w:r>
    </w:p>
    <w:p>
      <w:r>
        <w:rPr>
          <w:sz w:val="32"/>
        </w:rPr>
        <w:t>1、摘要</w:t>
      </w:r>
    </w:p>
    <w:p>
      <w:pPr>
        <w:ind w:firstLine="432"/>
      </w:pPr>
      <w:r>
        <w:rPr>
          <w:sz w:val="22"/>
        </w:rPr>
        <w:t>This data set is the oxygen isotope data (δ18O) and its temperature reconstruction from the Chongce ice cores, in western Kunlun Mountains, Northwestern Tibetan Plateau. The Chongce ice cores were dated back to 7 ka BP by a two-parameter flow model (2p model) constrained by the AMS 14C ages. The δ18O measurements were performed at Nanjing University by a Wavelength Scanned Cavity Ring-Down Spectrometer (WS-CRDS, model: Picarro L2120-i), with the analytical uncertainty of less than 0.1‰. Our reconstructed temperature record shows a long-term warming trend until ~2 ka BP, followed by an abrupt change to a relatively cool period until the start of the industrial-era warming. In addition, the record shows that temperatures during the recent decades are almost the highest during the past 7 ka BP, highlighting the unusual warming forced by anthropogenic greenhouse gases.</w:t>
      </w:r>
    </w:p>
    <w:p>
      <w:r>
        <w:rPr>
          <w:sz w:val="32"/>
        </w:rPr>
        <w:t>2、关键词</w:t>
      </w:r>
    </w:p>
    <w:p>
      <w:pPr>
        <w:ind w:left="432"/>
      </w:pPr>
      <w:r>
        <w:rPr>
          <w:sz w:val="22"/>
        </w:rPr>
        <w:t>主题关键词：</w:t>
      </w:r>
      <w:r>
        <w:rPr>
          <w:sz w:val="22"/>
        </w:rPr>
        <w:t>冰芯</w:t>
        <w:br/>
      </w:r>
      <w:r>
        <w:rPr>
          <w:sz w:val="22"/>
        </w:rPr>
        <w:t>学科关键词：</w:t>
      </w:r>
      <w:r>
        <w:rPr>
          <w:sz w:val="22"/>
        </w:rPr>
        <w:t>古环境</w:t>
        <w:br/>
      </w:r>
      <w:r>
        <w:rPr>
          <w:sz w:val="22"/>
        </w:rPr>
        <w:t>地点关键词：</w:t>
      </w:r>
      <w:r>
        <w:rPr>
          <w:sz w:val="22"/>
        </w:rPr>
        <w:t>Chongce Ice Cap</w:t>
      </w:r>
      <w:r>
        <w:t xml:space="preserve">, </w:t>
      </w:r>
      <w:r>
        <w:rPr>
          <w:sz w:val="22"/>
        </w:rPr>
        <w:t>Northwestern Tibetan Plateau</w:t>
        <w:br/>
      </w:r>
      <w:r>
        <w:rPr>
          <w:sz w:val="22"/>
        </w:rPr>
        <w:t>时间关键词：</w:t>
      </w:r>
      <w:r>
        <w:rPr>
          <w:sz w:val="22"/>
        </w:rPr>
        <w:t>past 7,000 years</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北：35.27</w:t>
            </w:r>
          </w:p>
        </w:tc>
        <w:tc>
          <w:tcPr>
            <w:tcW w:type="dxa" w:w="2880"/>
          </w:tcPr>
          <w:p>
            <w:r>
              <w:t>-</w:t>
            </w:r>
          </w:p>
        </w:tc>
      </w:tr>
      <w:tr>
        <w:tc>
          <w:tcPr>
            <w:tcW w:type="dxa" w:w="2880"/>
          </w:tcPr>
          <w:p>
            <w:r>
              <w:t>西：81.08</w:t>
            </w:r>
          </w:p>
        </w:tc>
        <w:tc>
          <w:tcPr>
            <w:tcW w:type="dxa" w:w="2880"/>
          </w:tcPr>
          <w:p>
            <w:r>
              <w:t>-</w:t>
            </w:r>
          </w:p>
        </w:tc>
        <w:tc>
          <w:tcPr>
            <w:tcW w:type="dxa" w:w="2880"/>
          </w:tcPr>
          <w:p>
            <w:r>
              <w:t>东：81.14</w:t>
            </w:r>
          </w:p>
        </w:tc>
      </w:tr>
      <w:tr>
        <w:tc>
          <w:tcPr>
            <w:tcW w:type="dxa" w:w="2880"/>
          </w:tcPr>
          <w:p>
            <w:r>
              <w:t>-</w:t>
            </w:r>
          </w:p>
        </w:tc>
        <w:tc>
          <w:tcPr>
            <w:tcW w:type="dxa" w:w="2880"/>
          </w:tcPr>
          <w:p>
            <w:r>
              <w:t>南：35.22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Hongxi Pang. Chongce ice core oxygen isotopes and temperature reconstruction over the past 7000 years. 时空三极环境大数据平台, DOI:10.11888/Paleoenv.tpdc.270911, CSTR:18406.11.Paleoenv.tpdc.270911, </w:t>
      </w:r>
      <w:r>
        <w:t>2020</w:t>
      </w:r>
      <w:r>
        <w:t>.[</w:t>
      </w:r>
      <w:r>
        <w:t xml:space="preserve">Hongxi  Pang, PANG   Hongxi. . A Big Earth Data Platform for Three Poles, DOI:10.11888/Paleoenv.tpdc.270911, CSTR:18406.11.Paleoenv.tpdc.270911,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Hongxi Pang</w:t>
        <w:br/>
      </w:r>
      <w:r>
        <w:rPr>
          <w:sz w:val="22"/>
        </w:rPr>
        <w:t xml:space="preserve">单位: </w:t>
      </w:r>
      <w:r>
        <w:rPr>
          <w:sz w:val="22"/>
        </w:rPr>
        <w:t>Nanjing University</w:t>
        <w:br/>
      </w:r>
      <w:r>
        <w:rPr>
          <w:sz w:val="22"/>
        </w:rPr>
        <w:t xml:space="preserve">电子邮件: </w:t>
      </w:r>
      <w:r>
        <w:rPr>
          <w:sz w:val="22"/>
        </w:rPr>
        <w:t>hxpang@nju.edu.cn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