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黑河生态水文遥感试验：水文气象观测网数据集（阿柔超级站气象要素梯度观测系统-2017）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上游阿柔超级站气象要素梯度观测系统数据。站点位于青海省祁连县阿柔乡草达坂村，下垫面是亚高山山地草甸。观测点的经纬度是100.4643E,38.0473N，海拔3033m。空气温度、相对湿度、风速传感器分别架设在1m、2m、5m、10m、15m、25m处，共6层，朝向正北；风向传感器架设在10m处，朝向正北；气压计安装在2m处；翻斗式雨量计安装在阿柔超级站28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热通量G1在2017.1.1-2.28和2017.8.8-8.23之间，土壤热通量G3在4.16-7.6由于传感器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2017-01-20 16:00:00+00:00</w:t>
      </w:r>
      <w:r>
        <w:rPr>
          <w:sz w:val="22"/>
        </w:rPr>
        <w:t>--</w:t>
      </w:r>
      <w:r>
        <w:rPr>
          <w:sz w:val="22"/>
        </w:rPr>
        <w:t>2018-01-19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黑河生态水文遥感试验：水文气象观测网数据集（阿柔超级站气象要素梯度观测系统-2017）. 时空三极环境大数据平台, DOI:10.11888/Meteoro.tpdc.270897, CSTR:18406.11.Meteoro.tpdc.270897,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2017). A Big Earth Data Platform for Three Poles, DOI:10.11888/Meteoro.tpdc.270897, CSTR:18406.11.Meteoro.tpdc.270897,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