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黑河生态水文遥感试验：水文气象观测网数据集（张掖湿地站涡动相关仪-2013）</w:t>
      </w:r>
    </w:p>
    <w:p>
      <w:r>
        <w:rPr>
          <w:sz w:val="22"/>
        </w:rPr>
        <w:t>英文标题：HiWATER: Dataset of hydrometeorological observation network (eddy covariance system of Zhangye wetland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该数据集包含了2012年6月26日至2013年11月21日的黑河水文气象观测网中游张掖湿地站的涡动相关仪观测数据。站点位于甘肃省张掖市，下垫面是湿地。观测点的经纬度是100.44640E,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38.97514N，海拔1460.00m。涡动相关仪的架高5.2m，采样频率是10Hz，超声朝向是正北向，超声风速温度仪与CO2/H2O分析仪之间的距离是25cm。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2013年5月28日-5月30日CO2/H2O分析仪标定，2013年11月21日-12月31日存储卡出错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2012-06-26至2013-11-21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16:00:00+00:00</w:t>
      </w:r>
      <w:r>
        <w:rPr>
          <w:sz w:val="22"/>
        </w:rPr>
        <w:t>--</w:t>
      </w:r>
      <w:r>
        <w:rPr>
          <w:sz w:val="22"/>
        </w:rPr>
        <w:t>2013-11-27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黑河生态水文遥感试验：水文气象观测网数据集（张掖湿地站涡动相关仪-2013）. 时空三极环境大数据平台, DOI:10.3972/hiwater.206.2014.db, CSTR:18406.11.hiwater.206.2014.db,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2013). A Big Earth Data Platform for Three Poles, DOI:10.3972/hiwater.206.2014.db, CSTR:18406.11.hiwater.206.2014.db,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