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青海省全社会劳动生产率（1952-2000）</w:t>
      </w:r>
    </w:p>
    <w:p>
      <w:r>
        <w:rPr>
          <w:sz w:val="22"/>
        </w:rPr>
        <w:t>英文标题：Labor productivity of Qinghai Province (1952-2000)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该数据集记录了青海省全社会劳动生产率，数据是按全社会劳动生产率进行划分的。数据整理自青海省统计局发布的青海省统计年鉴。数据集包含3个数据表，分别为:</w:t>
        <w:br/>
        <w:t>全社会劳动生产率1952-1998年.xls，</w:t>
        <w:br/>
        <w:t>全社会劳动生产率1952-1999年.xls，</w:t>
        <w:br/>
        <w:t>全社会劳动生产率1952-2000年.xls。</w:t>
        <w:br/>
        <w:t>数据表结构相同。例如全社会劳动生产率1952-1998年数据表共有5个字段：</w:t>
        <w:br/>
        <w:t>字段1：指标名称</w:t>
        <w:br/>
        <w:t>字段2：单位</w:t>
        <w:br/>
        <w:t>字段3：1952年</w:t>
        <w:br/>
        <w:t>字段4：1978年</w:t>
        <w:br/>
        <w:t>字段5：1990年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劳动生产率</w:t>
      </w:r>
      <w:r>
        <w:t>,</w:t>
      </w:r>
      <w:r>
        <w:rPr>
          <w:sz w:val="22"/>
        </w:rPr>
        <w:t>社会经济</w:t>
        <w:br/>
      </w:r>
      <w:r>
        <w:rPr>
          <w:sz w:val="22"/>
        </w:rPr>
        <w:t>学科关键词：</w:t>
      </w:r>
      <w:r>
        <w:rPr>
          <w:sz w:val="22"/>
        </w:rPr>
        <w:t>人地关系</w:t>
        <w:br/>
      </w:r>
      <w:r>
        <w:rPr>
          <w:sz w:val="22"/>
        </w:rPr>
        <w:t>地点关键词：</w:t>
      </w:r>
      <w:r>
        <w:rPr>
          <w:sz w:val="22"/>
        </w:rPr>
        <w:t>青海</w:t>
        <w:br/>
      </w:r>
      <w:r>
        <w:rPr>
          <w:sz w:val="22"/>
        </w:rPr>
        <w:t>时间关键词：</w:t>
      </w:r>
      <w:r>
        <w:rPr>
          <w:sz w:val="22"/>
        </w:rPr>
        <w:t>1952-2000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2.投影：None</w:t>
      </w:r>
    </w:p>
    <w:p>
      <w:pPr>
        <w:ind w:left="432"/>
      </w:pPr>
      <w:r>
        <w:rPr>
          <w:sz w:val="22"/>
        </w:rPr>
        <w:t>3.文件大小：0.065MB</w:t>
      </w:r>
    </w:p>
    <w:p>
      <w:pPr>
        <w:ind w:left="432"/>
      </w:pPr>
      <w:r>
        <w:rPr>
          <w:sz w:val="22"/>
        </w:rPr>
        <w:t>4.数据格式：None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北：40.0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西：89.0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东：104.0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南：31.0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1951-12-31 16:00:00+00:00</w:t>
      </w:r>
      <w:r>
        <w:rPr>
          <w:sz w:val="22"/>
        </w:rPr>
        <w:t>--</w:t>
      </w:r>
      <w:r>
        <w:rPr>
          <w:sz w:val="22"/>
        </w:rPr>
        <w:t>2000-12-30 16:00:00+00:00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青海省统计局. 青海省全社会劳动生产率（1952-2000）. 时空三极环境大数据平台, </w:t>
      </w:r>
      <w:r>
        <w:t>2021</w:t>
      </w:r>
      <w:r>
        <w:t>.[</w:t>
      </w:r>
      <w:r>
        <w:t xml:space="preserve">Qinghai Provincial Bureau of Statistics. Labor productivity of Qinghai Province (1952-2000). A Big Earth Data Platform for Three Poles, </w:t>
      </w:r>
      <w:r>
        <w:t>2021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</w:p>
    <w:p>
      <w:r>
        <w:rPr>
          <w:sz w:val="32"/>
        </w:rPr>
        <w:t>7、资助项目信息</w:t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青海省统计局</w:t>
        <w:br/>
      </w:r>
      <w:r>
        <w:rPr>
          <w:sz w:val="22"/>
        </w:rPr>
        <w:t xml:space="preserve">单位: </w:t>
      </w:r>
      <w:r>
        <w:rPr>
          <w:sz w:val="22"/>
        </w:rPr>
        <w:t>青海省统计局</w:t>
        <w:br/>
      </w:r>
      <w:r>
        <w:rPr>
          <w:sz w:val="22"/>
        </w:rPr>
        <w:t xml:space="preserve">电子邮件: </w:t>
      </w:r>
      <w:r>
        <w:rPr>
          <w:sz w:val="22"/>
        </w:rPr>
        <w:t>qhsgcgl@qh.stats.cn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