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黑河生态水文遥感试验：黑河流域中上游太阳分光光度计观测数据集(2012)</w:t>
      </w:r>
    </w:p>
    <w:p>
      <w:r>
        <w:rPr>
          <w:sz w:val="22"/>
        </w:rPr>
        <w:t>英文标题：HiWATER: Dataset of sun photometer observations in the middle and upper reaches of the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太阳光度计的架设目的在于获取大气气溶胶、水汽、臭氧等成分的特性，支持卫星和航空遥感数据的大气校正。本数据集由两部分组成：常规观测数据和飞行同步观测数据。常规观测仪器的架设位置包括五星村五星嘉苑7#楼顶（6月1日至6月24日）、五星村超级站向南70m左右的沟渠（6月25日以后）。测量采用CE318-NE型太阳分光光度计，可提 供1640nm、1020nm、936nm、870nm、670nm、500nm、440nm、380nm和340nm共9个波段观测的大气光学厚度，以及 936nm测量数据反演大气柱水汽含量。本数据集提供的常规观测数据包括2012年6月1日至9月20日的太阳分光光度计原始数据和预处理后的数据，数据采样的时间间隔为1分钟。飞行同步观测架设的位置包括高崖水文站（7月3日和7月4日）、阿柔超级站（8月1日）站和葫芦沟小流域（8月25日和8月28日），所使用仪器主要是CE318-N型太阳光度计，观测波段包括340nm、380nm、440nm、500nm、670nm、870nm、936nm、1020nm共8个波段。本数据集提供同步观测时间8个波段的大气光学厚度和936nm波段反演的大气柱水汽含量，以及原始观测数据，数据采样时间为1分钟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水汽</w:t>
      </w:r>
      <w:r>
        <w:t>,</w:t>
      </w:r>
      <w:r>
        <w:rPr>
          <w:sz w:val="22"/>
        </w:rPr>
        <w:t>气溶胶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 xml:space="preserve"> 气溶胶光学深度/厚度</w:t>
      </w:r>
      <w:r>
        <w:t>,</w:t>
      </w:r>
      <w:r>
        <w:rPr>
          <w:sz w:val="22"/>
        </w:rPr>
        <w:t>太阳分光光度计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阿柔超级站</w:t>
      </w:r>
      <w:r>
        <w:t xml:space="preserve">, </w:t>
      </w:r>
      <w:r>
        <w:rPr>
          <w:sz w:val="22"/>
        </w:rPr>
        <w:t>大满超级站</w:t>
      </w:r>
      <w:r>
        <w:t xml:space="preserve">, </w:t>
      </w:r>
      <w:r>
        <w:rPr>
          <w:sz w:val="22"/>
        </w:rPr>
        <w:t>葫芦沟小流域</w:t>
      </w:r>
      <w:r>
        <w:t xml:space="preserve">, </w:t>
      </w:r>
      <w:r>
        <w:rPr>
          <w:sz w:val="22"/>
        </w:rPr>
        <w:t>高崖水文站</w:t>
        <w:br/>
      </w:r>
      <w:r>
        <w:rPr>
          <w:sz w:val="22"/>
        </w:rPr>
        <w:t>时间关键词：</w:t>
      </w:r>
      <w:r>
        <w:rPr>
          <w:sz w:val="22"/>
        </w:rPr>
        <w:t>2012-06-01至2012-09-20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3.文件大小：500.0MB</w:t>
      </w:r>
    </w:p>
    <w:p>
      <w:pPr>
        <w:ind w:left="432"/>
      </w:pPr>
      <w:r>
        <w:rPr>
          <w:sz w:val="22"/>
        </w:rPr>
        <w:t>4.数据格式：文本, *.K7, *.sun, *.txt后缀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北：39.13533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西：99.885694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东：100.4578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南：38.05497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22:50:00+00:00</w:t>
      </w:r>
      <w:r>
        <w:rPr>
          <w:sz w:val="22"/>
        </w:rPr>
        <w:t>--</w:t>
      </w:r>
      <w:r>
        <w:rPr>
          <w:sz w:val="22"/>
        </w:rPr>
        <w:t>2012-09-30 22:50:00+00:00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黑河生态水文遥感试验：黑河流域中上游太阳分光光度计观测数据集(2012). 时空三极环境大数据平台, DOI:10.3972/hiwater.022.2013.db, CSTR:18406.11.hiwater.022.2013.db, </w:t>
      </w:r>
      <w:r>
        <w:t>2017</w:t>
      </w:r>
      <w:r>
        <w:t>.[</w:t>
      </w:r>
      <w:r>
        <w:t xml:space="preserve">MA Mingguo. HiWATER: Dataset of sun photometer observations in the middle and upper reaches of the Heihe River Basin (2012). A Big Earth Data Platform for Three Poles, DOI:10.3972/hiwater.022.2013.db, CSTR:18406.11.hiwater.022.2013.db,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  <w:r>
        <w:t>Che, T., Li, X., Liu, S., Li, H., Xu, Z., Tan, J., Zhang, Y., Ren, Z., Xiao, L., Deng, J., Jin, R., Ma, M., Wang, J., &amp; Yang, X. (2019). Integrated hydrometeorological, snow and frozen-ground observations in the alpine region of the Heihe River Basin, China. Earth System Science Data, 11, 1483-1499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