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雅鲁藏布江流域实测土壤厚度、土壤物理性质、土壤水力特性数据集（2021）</w:t>
      </w:r>
    </w:p>
    <w:p>
      <w:r>
        <w:rPr>
          <w:sz w:val="22"/>
        </w:rPr>
        <w:t>英文标题：The dataset of measured soil thickness, soil physical properties and soil hydraulic characteristics in Yarlung Zangbo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了雅鲁藏布江流域148个点位的实测土壤厚度数据，以及40个点位的土壤样品的物理性质及水力特性（粒径、饱和含水量、有机质含量、饱和导水率等）。采样点遍布雅鲁藏布江流域上游仲巴县至下游林芝市之间。土壤厚度数据通过开挖剖面测量得到，其他土壤数据由采集的环刀样品按标准化实验流程测试得到，因此数据精度较高。该数据集提供的雅鲁藏布江流域土壤数据，可以为青藏高原尺度的大范围土壤制图提供参照，提升相关研究的预测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土壤厚度</w:t>
      </w:r>
      <w:r>
        <w:t>,</w:t>
      </w:r>
      <w:r>
        <w:rPr>
          <w:sz w:val="22"/>
        </w:rPr>
        <w:t>土壤物理性质</w:t>
      </w:r>
      <w:r>
        <w:t>,</w:t>
      </w:r>
      <w:r>
        <w:rPr>
          <w:sz w:val="22"/>
        </w:rPr>
        <w:t>饱和导水率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雅鲁藏布江流域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刘金涛. 雅鲁藏布江流域实测土壤厚度、土壤物理性质、土壤水力特性数据集（2021）. 时空三极环境大数据平台, DOI:10.11888/Terre.tpdc.272539, CSTR:18406.11.Terre.tpdc.272539, </w:t>
      </w:r>
      <w:r>
        <w:t>2022</w:t>
      </w:r>
      <w:r>
        <w:t>.[</w:t>
      </w:r>
      <w:r>
        <w:t xml:space="preserve">LIU   Jintao . The dataset of measured soil thickness, soil physical properties and soil hydraulic characteristics in Yarlung Zangbo River Basin. A Big Earth Data Platform for Three Poles, DOI:10.11888/Terre.tpdc.272539, CSTR:18406.11.Terre.tpdc.272539,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刘金涛</w:t>
        <w:br/>
      </w:r>
      <w:r>
        <w:rPr>
          <w:sz w:val="22"/>
        </w:rPr>
        <w:t xml:space="preserve">单位: </w:t>
      </w:r>
      <w:r>
        <w:rPr>
          <w:sz w:val="22"/>
        </w:rPr>
        <w:t>河海大学</w:t>
        <w:br/>
      </w:r>
      <w:r>
        <w:rPr>
          <w:sz w:val="22"/>
        </w:rPr>
        <w:t xml:space="preserve">电子邮件: </w:t>
      </w:r>
      <w:r>
        <w:rPr>
          <w:sz w:val="22"/>
        </w:rPr>
        <w:t>jtliu@hhu.edu.cn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