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青藏高原人口与城镇化进程数据（1990-2010）</w:t>
      </w:r>
    </w:p>
    <w:p>
      <w:r>
        <w:rPr>
          <w:sz w:val="22"/>
        </w:rPr>
        <w:t>英文标题：Population and urbanization data of Qinghai Tibet Plateau (1990-2010)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青藏高原人口与城镇化数据。数据主要来源于人口普查数据，包括1990年、2000年和2010年的数据。数据主要字段包括常住人口、城镇人口和常住人口城镇化率等。在GIS平台下，通过行政区划矢量数据和人口数据连接，构建空间数据库。其中，涉及人口的数据质量精确到人。数据主要服务于青藏高原人口地理、城镇化和城镇发展相关研究。值得注意的是，有且仅有普查年份的常住人口及城镇化率数据相对精确。随着第七次人口普查数据开放，将陆续更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城镇化率</w:t>
      </w:r>
      <w:r>
        <w:t>,</w:t>
      </w:r>
      <w:r>
        <w:rPr>
          <w:sz w:val="22"/>
        </w:rPr>
        <w:t>人口空间分布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城市人口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1990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1990-06-30 15:00:00+00:00</w:t>
      </w:r>
      <w:r>
        <w:rPr>
          <w:sz w:val="22"/>
        </w:rPr>
        <w:t>--</w:t>
      </w:r>
      <w:r>
        <w:rPr>
          <w:sz w:val="22"/>
        </w:rPr>
        <w:t>2020-10-31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戚伟. 青藏高原人口与城镇化进程数据（1990-2010）. 时空三极环境大数据平台, DOI:10.11888/Socioeco.tpdc.271773, CSTR:18406.11.Socioeco.tpdc.271773, </w:t>
      </w:r>
      <w:r>
        <w:t>2021</w:t>
      </w:r>
      <w:r>
        <w:t>.[</w:t>
      </w:r>
      <w:r>
        <w:t xml:space="preserve">QI   Wei. Population and urbanization data of Qinghai Tibet Plateau (1990-2010). A Big Earth Data Platform for Three Poles, DOI:10.11888/Socioeco.tpdc.271773, CSTR:18406.11.Socioeco.tpdc.271773,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戚伟. (2019). 青藏高原城镇化格局的时空分异特征及影响因素. 地球信息科学学报, 21(08), 1196-1206.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戚伟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qiwei@igsnrr.ac.cn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