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金沙江典型滑坡滑带土大型直剪实验数据（2020）</w:t>
      </w:r>
    </w:p>
    <w:p>
      <w:r>
        <w:rPr>
          <w:sz w:val="22"/>
        </w:rPr>
        <w:t>英文标题：Large scale direct shear test data of sliding zone soil of typical landslide in Jinshajiang River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课题获取了青藏高原金沙江流域典型重大滑坡（扎农滑坡、宗绒村滑坡、下归洼滑坡）的滑带土与基岩物理力学指标。滑带土的物理力学指标主要通过大型直剪试验获得。获取的物理力学指标为后续的物理模型试验、揭示内外动力耦合作用机制等提供了科学依据。滑带土抗剪强度实验采用大型直剪仪，考虑不同含水率共计3组。大型直剪试验分别针对3个典型滑坡，制作了不同含水率下的重塑的滑带土试件，得到不同含水率下滑带土抗剪强度-法向压力关系曲线，进而得出不同含水率条件下滑带土的抗剪强度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金沙江</w:t>
        <w:br/>
      </w:r>
      <w:r>
        <w:rPr>
          <w:sz w:val="22"/>
        </w:rPr>
        <w:t>时间关键词：</w:t>
      </w:r>
      <w:r>
        <w:rPr>
          <w:sz w:val="22"/>
        </w:rPr>
        <w:t>2020年1月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2022-03-31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姚爱军. 金沙江典型滑坡滑带土大型直剪实验数据（2020）. 时空三极环境大数据平台, DOI:10.11888/SolidEar.tpdc.272164, CSTR:18406.11.SolidEar.tpdc.272164, </w:t>
      </w:r>
      <w:r>
        <w:t>2022</w:t>
      </w:r>
      <w:r>
        <w:t>.[</w:t>
      </w:r>
      <w:r>
        <w:t xml:space="preserve">YAO Aijun. Large scale direct shear test data of sliding zone soil of typical landslide in Jinshajiang River (2020). A Big Earth Data Platform for Three Poles, DOI:10.11888/SolidEar.tpdc.272164, CSTR:18406.11.SolidEar.tpdc.272164,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姚爱军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yaj@bjut.edu.cn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