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黑河生态水文遥感试验：黑河流域中游冻融实验观测数据集（2013年11月21日至22日）</w:t>
      </w:r>
    </w:p>
    <w:p>
      <w:r>
        <w:rPr>
          <w:sz w:val="22"/>
        </w:rPr>
        <w:t>英文标题：HiWATER：Dataset of soil freeze/thaw experiment observed in the middle reaches of the Heihe River Basin from Nov. 21 to Nov. 22,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21日-22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时间：2013年11月21日-22日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土壤湿度：使用H-probe传感器测量0-5cm土壤湿度，该传感器可以同时测量0-5cm土壤温度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数据大小：2.5M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2013-11-21至2013-11-22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2014-05-29 16:00:00+00:00</w:t>
      </w:r>
      <w:r>
        <w:rPr>
          <w:sz w:val="22"/>
        </w:rPr>
        <w:t>--</w:t>
      </w:r>
      <w:r>
        <w:rPr>
          <w:sz w:val="22"/>
        </w:rPr>
        <w:t>2014-05-30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黑河生态水文遥感试验：黑河流域中游冻融实验观测数据集（2013年11月21日至22日）. 时空三极环境大数据平台, DOI:10.3972/hiwater.279.2015.db, CSTR:18406.11.hiwater.279.2015.db, </w:t>
      </w:r>
      <w:r>
        <w:t>2018</w:t>
      </w:r>
      <w:r>
        <w:t>.[</w:t>
      </w:r>
      <w:r>
        <w:t xml:space="preserve">MA Mingguo, ZHAO  Shaojie, YE  Qinyu, KOU  Xiaokang. HiWATER：Dataset of soil freeze/thaw experiment observed in the middle reaches of the Heihe River Basin from Nov. 21 to Nov. 22, 2013. A Big Earth Data Platform for Three Poles, DOI:10.3972/hiwater.279.2015.db, CSTR:18406.11.hiwater.279.2015.db,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