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青藏高原大气黑碳含量5个站点观测资料（2018）</w:t>
      </w:r>
    </w:p>
    <w:p>
      <w:r>
        <w:rPr>
          <w:sz w:val="22"/>
        </w:rPr>
        <w:t>英文标题：Black carbon concentration at 5 stations over Tibetan Plateau (2018)</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在线测量大气黑碳含量。这对评估黑碳对青藏高原的气候环境影响和大气污染物的跨境传输提供数据基础。</w:t>
      </w:r>
    </w:p>
    <w:p>
      <w:r>
        <w:rPr>
          <w:sz w:val="32"/>
        </w:rPr>
        <w:t>2、关键词</w:t>
      </w:r>
    </w:p>
    <w:p>
      <w:pPr>
        <w:ind w:left="432"/>
      </w:pPr>
      <w:r>
        <w:rPr>
          <w:sz w:val="22"/>
        </w:rPr>
        <w:t>主题关键词：</w:t>
      </w:r>
      <w:r>
        <w:rPr>
          <w:sz w:val="22"/>
        </w:rPr>
        <w:t>气溶胶</w:t>
        <w:br/>
      </w:r>
      <w:r>
        <w:rPr>
          <w:sz w:val="22"/>
        </w:rPr>
        <w:t>学科关键词：</w:t>
      </w:r>
      <w:r>
        <w:rPr>
          <w:sz w:val="22"/>
        </w:rPr>
        <w:t>大气</w:t>
        <w:br/>
      </w:r>
      <w:r>
        <w:rPr>
          <w:sz w:val="22"/>
        </w:rPr>
        <w:t>地点关键词：</w:t>
      </w:r>
      <w:r>
        <w:rPr>
          <w:sz w:val="22"/>
        </w:rPr>
        <w:t>青藏高原</w:t>
      </w:r>
      <w:r>
        <w:t xml:space="preserve">, </w:t>
      </w:r>
      <w:r>
        <w:rPr>
          <w:sz w:val="22"/>
        </w:rPr>
        <w:t>高寒网</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2018-01-07 00:00:00+00:00</w:t>
      </w:r>
      <w:r>
        <w:rPr>
          <w:sz w:val="22"/>
        </w:rPr>
        <w:t>--</w:t>
      </w:r>
      <w:r>
        <w:rPr>
          <w:sz w:val="22"/>
        </w:rPr>
        <w:t>2019-01-06 00:00:00+00:00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青藏高原大气黑碳含量5个站点观测资料（2018）. 时空三极环境大数据平台, DOI:10.11888/Meteoro.tpdc.270082, CSTR:18406.11.Meteoro.tpdc.270082, </w:t>
      </w:r>
      <w:r>
        <w:t>2019</w:t>
      </w:r>
      <w:r>
        <w:t>.[</w:t>
      </w:r>
      <w:r>
        <w:t xml:space="preserve">Black carbon concentration at 5 stations over Tibetan Plateau (2018). A Big Earth Data Platform for Three Poles, DOI:10.11888/Meteoro.tpdc.270082, CSTR:18406.11.Meteoro.tpdc.270082,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