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青海省主要农作物播种面积（1978-2016）</w:t>
      </w:r>
    </w:p>
    <w:p>
      <w:r>
        <w:rPr>
          <w:sz w:val="22"/>
        </w:rPr>
        <w:t>英文标题：Planting area of main crops in Qinghai (1978-2016)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青海省1978-2016年总播种面积，各种粮食作物播种面积和经济作物，蔬菜等播种面积等序列数据。数据整理自统计年鉴：《青海社会经济统计年鉴》和《青海统计年鉴》，精度同数据所摘取的统计年鉴。</w:t>
        <w:br/>
        <w:t>数据集包含2个数据表，分别为：农作物总播种面积，分县播种面积。</w:t>
        <w:br/>
        <w:br/>
        <w:t>数据表1：农作物总播种面积 数据表共有9个字段</w:t>
        <w:br/>
        <w:t>字段1：年份 解释：数据的年份</w:t>
        <w:br/>
        <w:t>字段2：总播种面积 千公顷</w:t>
        <w:br/>
        <w:t>字段3：粮食作物 解释：粮食作物播种面积 千公顷</w:t>
        <w:br/>
        <w:t>字段4：小麦 解释：小麦播种面积 千公顷</w:t>
        <w:br/>
        <w:t>字段5：杂粮 解释：杂粮播种面积 千公顷</w:t>
        <w:br/>
        <w:t>字段6：薯类 解释：薯类播种面积 千公顷</w:t>
        <w:br/>
        <w:t>字段7：经济作物 解释：经济作物播种面积 千公顷</w:t>
        <w:br/>
        <w:t>字段8：油料 解释：油料播种面积 千公顷</w:t>
        <w:br/>
        <w:t>字段9：蔬菜 解释：蔬菜播种面积 千公顷</w:t>
        <w:br/>
        <w:t xml:space="preserve"> </w:t>
        <w:br/>
        <w:t>数据表2：分县播种面积  数据表共有4个字段</w:t>
        <w:br/>
        <w:t>字段1：区县</w:t>
        <w:br/>
        <w:t>字段2：年份</w:t>
        <w:br/>
        <w:t>字段3：农作物总播种面积  公顷</w:t>
        <w:br/>
        <w:t>字段4：粮食作物播种面积  公顷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农作物耕种面积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1978-01-11 00:00:00+00:00</w:t>
      </w:r>
      <w:r>
        <w:rPr>
          <w:sz w:val="22"/>
        </w:rPr>
        <w:t>--</w:t>
      </w:r>
      <w:r>
        <w:rPr>
          <w:sz w:val="22"/>
        </w:rPr>
        <w:t>2017-01-10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青海省主要农作物播种面积（1978-2016）. 时空三极环境大数据平台, </w:t>
      </w:r>
      <w:r>
        <w:t>2018</w:t>
      </w:r>
      <w:r>
        <w:t>.[</w:t>
      </w:r>
      <w:r>
        <w:t xml:space="preserve">Qinghai Provincial Bureau of Statistics. Planting area of main crops in Qinghai (1978-2016).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