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玛旁雍措测深数据（2017）</w:t>
      </w:r>
    </w:p>
    <w:p>
      <w:r>
        <w:rPr>
          <w:sz w:val="22"/>
        </w:rPr>
        <w:t>英文标题：Bathymetric data of Mapam Yumco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该数据集是2017年河湖源考察期间玛旁雍措的深度测量数据，可用于制作湖泊等深线图，用于湖泊水量估算以及流域内水量平衡研究。</w:t>
        <w:br/>
        <w:t>数据观测时间为2017年9月5日至2017年9月7日。测量仪器为Lowrance HDS-5声纳测深仪。所测原始数据包含较多的无效深度数据，后期整理时已经过筛选剔除；选择的测线合理，保证数据涵盖了各个深度梯度。数据以excel文件存储。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水深</w:t>
      </w:r>
      <w:r>
        <w:t>,</w:t>
      </w:r>
      <w:r>
        <w:rPr>
          <w:sz w:val="22"/>
        </w:rPr>
        <w:t>湖泊</w:t>
      </w:r>
      <w:r>
        <w:t>,</w:t>
      </w:r>
      <w:r>
        <w:rPr>
          <w:sz w:val="22"/>
        </w:rPr>
        <w:t>产水量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玛旁雍措</w:t>
        <w:br/>
      </w:r>
      <w:r>
        <w:rPr>
          <w:sz w:val="22"/>
        </w:rPr>
        <w:t>时间关键词：</w:t>
      </w:r>
      <w:r>
        <w:rPr>
          <w:sz w:val="22"/>
        </w:rPr>
        <w:t>2017-09-05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2017-09-06</w:t>
      </w:r>
      <w:r>
        <w:t xml:space="preserve">, </w:t>
      </w:r>
      <w:r>
        <w:rPr>
          <w:sz w:val="22"/>
        </w:rPr>
        <w:t>2017-09-07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2017-09-09 00:00:00+00:00</w:t>
      </w:r>
      <w:r>
        <w:rPr>
          <w:sz w:val="22"/>
        </w:rPr>
        <w:t>--</w:t>
      </w:r>
      <w:r>
        <w:rPr>
          <w:sz w:val="22"/>
        </w:rPr>
        <w:t>2017-09-11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玛旁雍措测深数据（2017）. 时空三极环境大数据平台, DOI:10.11888/Hydro.tpdc.270079, CSTR:18406.11.Hydro.tpdc.270079, </w:t>
      </w:r>
      <w:r>
        <w:t>2018</w:t>
      </w:r>
      <w:r>
        <w:t>.[</w:t>
      </w:r>
      <w:r>
        <w:t xml:space="preserve">WANG Junbo. Bathymetric data of Mapam Yumco Lake (2017). A Big Earth Data Platform for Three Poles, DOI:10.11888/Hydro.tpdc.270079, CSTR:18406.11.Hydro.tpdc.270079,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