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现代藏族人群全基因组变异数据</w:t>
      </w:r>
    </w:p>
    <w:p>
      <w:r>
        <w:rPr>
          <w:sz w:val="22"/>
        </w:rPr>
        <w:t>英文标题：Genomic variation data of modern Tibetans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青藏高原平均海拔4000米以上，高寒、低氧等恶劣环境对人类的生存构成了巨大的挑战。然而，高原藏族人群自旧石器晚期就已经达到青藏高原，并且在新石器时期进一步大规模永久定居高海拔地区。因此，青藏高原的人群迁徙历史成为了近年来不同领域关注的焦点。为从全基因组的角度解析藏族人群的遗传结构，追溯人类定居高原的历史，我们获得了20个藏族个体的全基因组变异数据开展研究。采用DNA 微阵列（DNA Array）的方法，对20个样本进行了SNP分型检测，获得每个样品约70万位点（包括核基因组、线粒体DNA和Y染色体）分型结果。基于上述数据，进行相关生物信息分析（主要包括芯片位点质控分析、Y染色体和线粒体DNA的单倍群分型分析）。该数据有助于从核基因组、Y染色体和线粒体DNA的角度，解析藏族人群的遗传结构，通过与高原周边人群数据的比较，可以较为全面地追溯高原人群的迁徙和定居历史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</w:r>
      <w:r>
        <w:t>,</w:t>
      </w:r>
      <w:r>
        <w:rPr>
          <w:sz w:val="22"/>
        </w:rPr>
        <w:t>藏族人群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2018-2019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3.文件大小：809.0MB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北：32.28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西：85.52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东：97.65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2018-04-06 00:00:00+00:00</w:t>
      </w:r>
      <w:r>
        <w:rPr>
          <w:sz w:val="22"/>
        </w:rPr>
        <w:t>--</w:t>
      </w:r>
      <w:r>
        <w:rPr>
          <w:sz w:val="22"/>
        </w:rPr>
        <w:t>2020-01-05 11:59:59+00:00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孔庆鹏. 现代藏族人群全基因组变异数据. 时空三极环境大数据平台, DOI:10.11888/Ecolo.tpdc.270370, CSTR:18406.11.Ecolo.tpdc.270370, </w:t>
      </w:r>
      <w:r>
        <w:t>2020</w:t>
      </w:r>
      <w:r>
        <w:t>.[</w:t>
      </w:r>
      <w:r>
        <w:t xml:space="preserve">KONG Qingpeng. Genomic variation data of modern Tibetans. A Big Earth Data Platform for Three Poles, DOI:10.11888/Ecolo.tpdc.270370, CSTR:18406.11.Ecolo.tpdc.270370,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孔庆鹏</w:t>
        <w:br/>
      </w:r>
      <w:r>
        <w:rPr>
          <w:sz w:val="22"/>
        </w:rPr>
        <w:t xml:space="preserve">单位: </w:t>
      </w:r>
      <w:r>
        <w:rPr>
          <w:sz w:val="22"/>
        </w:rPr>
        <w:t>中国科学院昆明动物研究所</w:t>
        <w:br/>
      </w:r>
      <w:r>
        <w:rPr>
          <w:sz w:val="22"/>
        </w:rPr>
        <w:t xml:space="preserve">电子邮件: </w:t>
      </w:r>
      <w:r>
        <w:rPr>
          <w:sz w:val="22"/>
        </w:rPr>
        <w:t>kongqp@mail.kiz.ac.cn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