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第三级1:100万道路数据集（2014）</w:t>
      </w:r>
    </w:p>
    <w:p>
      <w:r>
        <w:rPr>
          <w:sz w:val="22"/>
        </w:rPr>
        <w:t>英文标题：Third pole 1:100,000 road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第三极1:100万道路数据集包括：青藏高原地区主要高速公路（Tibet_main_highways）、道路（Tibet_Road）和铁路（Tibet_railway）矢量空间数据及相关属性数据：道路名称（Name）、类型（Type）。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第三级1:100万道路数据集（2014）. 时空三极环境大数据平台, </w:t>
      </w:r>
      <w:r>
        <w:t>2019</w:t>
      </w:r>
      <w:r>
        <w:t>.[</w:t>
      </w:r>
      <w:r>
        <w:t xml:space="preserve">ADC WorldMap. Third pole 1:100,000 road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