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丝绸之路沿线国家多年平均相对湿度数据集（1.0）</w:t>
      </w:r>
    </w:p>
    <w:p>
      <w:r>
        <w:rPr>
          <w:sz w:val="22"/>
        </w:rPr>
        <w:t>英文标题：Dataset of the multi-year average of  relative humidity for the Green Silk Road (Version 1.0)</w:t>
      </w:r>
    </w:p>
    <w:p>
      <w:r>
        <w:rPr>
          <w:sz w:val="32"/>
        </w:rPr>
        <w:t>1、摘要</w:t>
      </w:r>
    </w:p>
    <w:p>
      <w:pPr>
        <w:ind w:firstLine="432"/>
      </w:pPr>
      <w:r>
        <w:rPr>
          <w:sz w:val="22"/>
        </w:rPr>
        <w:t>采用温湿指数开展绿色丝绸之路沿线国家气候适宜性评价。相对湿度是计算温湿指数的基础参数之一。在参考唐焰等（2008）计算温湿指数公式的基础上，基于国家气象信息中心提供的1981-2017年气象站点观测数据，计算各站点相对湿度的多年平均数据。基于GIS技术，采用克里格方法对分布在绿色丝绸之路沿线国家的气象站点多年平均数据进行插值，得到1km×1km的栅格数据集。该数据集空间分辨率高，基于该数据集计算得到的气候适宜性评价结果更能凸显区域差异。</w:t>
      </w:r>
    </w:p>
    <w:p>
      <w:r>
        <w:rPr>
          <w:sz w:val="32"/>
        </w:rPr>
        <w:t>2、关键词</w:t>
      </w:r>
    </w:p>
    <w:p>
      <w:pPr>
        <w:ind w:left="432"/>
      </w:pPr>
      <w:r>
        <w:rPr>
          <w:sz w:val="22"/>
        </w:rPr>
        <w:t>主题关键词：</w:t>
      </w:r>
      <w:r>
        <w:rPr>
          <w:sz w:val="22"/>
        </w:rPr>
        <w:t>气候资源</w:t>
      </w:r>
      <w:r>
        <w:t>,</w:t>
      </w:r>
      <w:r>
        <w:rPr>
          <w:sz w:val="22"/>
        </w:rPr>
        <w:t>环境污染与治理</w:t>
        <w:br/>
      </w:r>
      <w:r>
        <w:rPr>
          <w:sz w:val="22"/>
        </w:rPr>
        <w:t>学科关键词：</w:t>
      </w:r>
      <w:r>
        <w:rPr>
          <w:sz w:val="22"/>
        </w:rPr>
        <w:t>人地关系</w:t>
        <w:br/>
      </w:r>
      <w:r>
        <w:rPr>
          <w:sz w:val="22"/>
        </w:rPr>
        <w:t>地点关键词：</w:t>
      </w:r>
      <w:r>
        <w:rPr>
          <w:sz w:val="22"/>
        </w:rPr>
        <w:t>泛第三极</w:t>
        <w:br/>
      </w:r>
      <w:r>
        <w:rPr>
          <w:sz w:val="22"/>
        </w:rPr>
        <w:t>时间关键词：</w:t>
      </w:r>
      <w:r>
        <w:rPr>
          <w:sz w:val="22"/>
        </w:rPr>
        <w:t>2010</w:t>
      </w:r>
    </w:p>
    <w:p>
      <w:r>
        <w:rPr>
          <w:sz w:val="32"/>
        </w:rPr>
        <w:t>3、数据细节</w:t>
      </w:r>
    </w:p>
    <w:p>
      <w:pPr>
        <w:ind w:left="432"/>
      </w:pPr>
      <w:r>
        <w:rPr>
          <w:sz w:val="22"/>
        </w:rPr>
        <w:t>1.比例尺：None</w:t>
      </w:r>
    </w:p>
    <w:p>
      <w:pPr>
        <w:ind w:left="432"/>
      </w:pPr>
      <w:r>
        <w:rPr>
          <w:sz w:val="22"/>
        </w:rPr>
        <w:t>2.投影：</w:t>
      </w:r>
    </w:p>
    <w:p>
      <w:pPr>
        <w:ind w:left="432"/>
      </w:pPr>
      <w:r>
        <w:rPr>
          <w:sz w:val="22"/>
        </w:rPr>
        <w:t>3.文件大小：110.0MB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北：82.0</w:t>
            </w:r>
          </w:p>
        </w:tc>
        <w:tc>
          <w:tcPr>
            <w:tcW w:type="dxa" w:w="2880"/>
          </w:tcPr>
          <w:p>
            <w:r>
              <w:t>-</w:t>
            </w:r>
          </w:p>
        </w:tc>
      </w:tr>
      <w:tr>
        <w:tc>
          <w:tcPr>
            <w:tcW w:type="dxa" w:w="2880"/>
          </w:tcPr>
          <w:p>
            <w:r>
              <w:t>西：-180.0</w:t>
            </w:r>
          </w:p>
        </w:tc>
        <w:tc>
          <w:tcPr>
            <w:tcW w:type="dxa" w:w="2880"/>
          </w:tcPr>
          <w:p>
            <w:r>
              <w:t>-</w:t>
            </w:r>
          </w:p>
        </w:tc>
        <w:tc>
          <w:tcPr>
            <w:tcW w:type="dxa" w:w="2880"/>
          </w:tcPr>
          <w:p>
            <w:r>
              <w:t>东：180.0</w:t>
            </w:r>
          </w:p>
        </w:tc>
      </w:tr>
      <w:tr>
        <w:tc>
          <w:tcPr>
            <w:tcW w:type="dxa" w:w="2880"/>
          </w:tcPr>
          <w:p>
            <w:r>
              <w:t>-</w:t>
            </w:r>
          </w:p>
        </w:tc>
        <w:tc>
          <w:tcPr>
            <w:tcW w:type="dxa" w:w="2880"/>
          </w:tcPr>
          <w:p>
            <w:r>
              <w:t>南：-11.0</w:t>
            </w:r>
          </w:p>
        </w:tc>
        <w:tc>
          <w:tcPr>
            <w:tcW w:type="dxa" w:w="2880"/>
          </w:tcPr>
          <w:p>
            <w:r>
              <w:t>-</w:t>
            </w:r>
          </w:p>
        </w:tc>
      </w:tr>
    </w:tbl>
    <w:p>
      <w:r>
        <w:rPr>
          <w:sz w:val="32"/>
        </w:rPr>
        <w:t>5、时间范围</w:t>
      </w:r>
      <w:r>
        <w:rPr>
          <w:sz w:val="22"/>
        </w:rPr>
        <w:t>2010-01-12 08:00:00+00:00</w:t>
      </w:r>
      <w:r>
        <w:rPr>
          <w:sz w:val="22"/>
        </w:rPr>
        <w:t>--</w:t>
      </w:r>
      <w:r>
        <w:rPr>
          <w:sz w:val="22"/>
        </w:rPr>
        <w:t>2011-01-11 08:00:00+00:00</w:t>
      </w:r>
    </w:p>
    <w:p>
      <w:r>
        <w:rPr>
          <w:sz w:val="32"/>
        </w:rPr>
        <w:t>6、引用方式</w:t>
      </w:r>
    </w:p>
    <w:p>
      <w:pPr>
        <w:ind w:left="432"/>
      </w:pPr>
      <w:r>
        <w:rPr>
          <w:sz w:val="22"/>
        </w:rPr>
        <w:t xml:space="preserve">数据的引用: </w:t>
      </w:r>
    </w:p>
    <w:p>
      <w:pPr>
        <w:ind w:left="432" w:firstLine="432"/>
      </w:pPr>
      <w:r>
        <w:t xml:space="preserve">封志明. 丝绸之路沿线国家多年平均相对湿度数据集（1.0）. 时空三极环境大数据平台, DOI:10.11888/Socioeco.tpdc.270481, CSTR:18406.11.Socioeco.tpdc.270481, </w:t>
      </w:r>
      <w:r>
        <w:t>2019</w:t>
      </w:r>
      <w:r>
        <w:t>.[</w:t>
      </w:r>
      <w:r>
        <w:t xml:space="preserve">Dataset of the multi-year average of  relative humidity for the Green Silk Road (Version 1.0). A Big Earth Data Platform for Three Poles, DOI:10.11888/Socioeco.tpdc.270481, CSTR:18406.11.Socioeco.tpdc.270481, </w:t>
      </w:r>
      <w:r>
        <w:t>2019</w:t>
      </w:r>
      <w:r>
        <w:rPr>
          <w:sz w:val="22"/>
        </w:rPr>
        <w:t>]</w:t>
      </w:r>
    </w:p>
    <w:p>
      <w:pPr>
        <w:ind w:left="432"/>
      </w:pPr>
      <w:r>
        <w:rPr>
          <w:sz w:val="22"/>
        </w:rPr>
        <w:t xml:space="preserve">文章的引用: </w:t>
      </w:r>
    </w:p>
    <w:p>
      <w:pPr>
        <w:ind w:left="864"/>
      </w:pPr>
      <w:r>
        <w:t>唐焰, 封志明, 杨艳昭. (2008). 基于栅格尺度的中国人居环境气候适宜性评价. 资源科学, 30(5), 648-653.</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封志明</w:t>
        <w:br/>
      </w:r>
      <w:r>
        <w:rPr>
          <w:sz w:val="22"/>
        </w:rPr>
        <w:t xml:space="preserve">单位: </w:t>
      </w:r>
      <w:r>
        <w:rPr>
          <w:sz w:val="22"/>
        </w:rPr>
        <w:t>中国科学院地理科学与资源研究所</w:t>
        <w:br/>
      </w:r>
      <w:r>
        <w:rPr>
          <w:sz w:val="22"/>
        </w:rPr>
        <w:t xml:space="preserve">电子邮件: </w:t>
      </w:r>
      <w:r>
        <w:rPr>
          <w:sz w:val="22"/>
        </w:rPr>
        <w:t>fengzm@igsnrr.ac.cn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