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阿里站探空观测数据集（2017）</w:t>
      </w:r>
    </w:p>
    <w:p>
      <w:r>
        <w:rPr>
          <w:sz w:val="22"/>
        </w:rPr>
        <w:t>英文标题：Sounding observation dataset of  Ali Station (2017)</w:t>
      </w:r>
    </w:p>
    <w:p>
      <w:r>
        <w:rPr>
          <w:sz w:val="32"/>
        </w:rPr>
        <w:t>1、摘要</w:t>
      </w:r>
    </w:p>
    <w:p>
      <w:pPr>
        <w:ind w:firstLine="432"/>
      </w:pPr>
      <w:r>
        <w:rPr>
          <w:sz w:val="22"/>
        </w:rPr>
        <w:t>该数据集包含了位于中国科学院青藏高原研究所阿里站所释放的探空仪器的观测数据，观测时间分别为2017/9/2 12时，16时，20时，2017/9/3 16时，20时 2017/9/4 8时，12时，16时，20时 2017/9/5 0时，4时，8时，12时，16时，20时 2017/9/6 0时，4时，8时。</w:t>
        <w:br/>
        <w:t>原始数据精度：精确到整数位的数据分别有对数气压，相对湿度，高度，水平风风向，方位角，仰角。精确到一位小数的数据分别有温度，气压，露点温度，水平风风速，经度。精确到两位小数的数据有经向风速，纬向风速，水汽混合比，纬度。质量控制应包括剔除缺测，空测数据。</w:t>
        <w:br/>
        <w:t>数据以excel文件存储。</w:t>
      </w:r>
    </w:p>
    <w:p>
      <w:r>
        <w:rPr>
          <w:sz w:val="32"/>
        </w:rPr>
        <w:t>2、关键词</w:t>
      </w:r>
    </w:p>
    <w:p>
      <w:pPr>
        <w:ind w:left="432"/>
      </w:pPr>
      <w:r>
        <w:rPr>
          <w:sz w:val="22"/>
        </w:rPr>
        <w:t>主题关键词：</w:t>
      </w:r>
      <w:r>
        <w:rPr>
          <w:sz w:val="22"/>
        </w:rPr>
        <w:t>降水</w:t>
      </w:r>
      <w:r>
        <w:t>,</w:t>
      </w:r>
      <w:r>
        <w:rPr>
          <w:sz w:val="22"/>
        </w:rPr>
        <w:t>温度</w:t>
      </w:r>
      <w:r>
        <w:t>,</w:t>
      </w:r>
      <w:r>
        <w:rPr>
          <w:sz w:val="22"/>
        </w:rPr>
        <w:t>降水量</w:t>
      </w:r>
      <w:r>
        <w:t>,</w:t>
      </w:r>
      <w:r>
        <w:rPr>
          <w:sz w:val="22"/>
        </w:rPr>
        <w:t>湿度/干燥度</w:t>
      </w:r>
      <w:r>
        <w:t>,</w:t>
      </w:r>
      <w:r>
        <w:rPr>
          <w:sz w:val="22"/>
        </w:rPr>
        <w:t>气压</w:t>
        <w:br/>
      </w:r>
      <w:r>
        <w:rPr>
          <w:sz w:val="22"/>
        </w:rPr>
        <w:t>学科关键词：</w:t>
      </w:r>
      <w:r>
        <w:rPr>
          <w:sz w:val="22"/>
        </w:rPr>
        <w:t>大气</w:t>
        <w:br/>
      </w:r>
      <w:r>
        <w:rPr>
          <w:sz w:val="22"/>
        </w:rPr>
        <w:t>地点关键词：</w:t>
      </w:r>
      <w:r>
        <w:rPr>
          <w:sz w:val="22"/>
        </w:rPr>
        <w:t>阿里站</w:t>
        <w:br/>
      </w:r>
      <w:r>
        <w:rPr>
          <w:sz w:val="22"/>
        </w:rPr>
        <w:t>时间关键词：</w:t>
      </w:r>
      <w:r>
        <w:rPr>
          <w:sz w:val="22"/>
        </w:rPr>
        <w:t>2017-09-05</w:t>
      </w:r>
      <w:r>
        <w:t xml:space="preserve">, </w:t>
      </w:r>
      <w:r>
        <w:rPr>
          <w:sz w:val="22"/>
        </w:rPr>
        <w:t>2017</w:t>
      </w:r>
      <w:r>
        <w:t xml:space="preserve">, </w:t>
      </w:r>
      <w:r>
        <w:rPr>
          <w:sz w:val="22"/>
        </w:rPr>
        <w:t>2017-09-06</w:t>
      </w:r>
      <w:r>
        <w:t xml:space="preserve">, </w:t>
      </w:r>
      <w:r>
        <w:rPr>
          <w:sz w:val="22"/>
        </w:rPr>
        <w:t>2017-09-02</w:t>
      </w:r>
      <w:r>
        <w:t xml:space="preserve">, </w:t>
      </w:r>
      <w:r>
        <w:rPr>
          <w:sz w:val="22"/>
        </w:rPr>
        <w:t>2017-09-04</w:t>
      </w:r>
      <w:r>
        <w:t xml:space="preserve">, </w:t>
      </w:r>
      <w:r>
        <w:rPr>
          <w:sz w:val="22"/>
        </w:rPr>
        <w:t>2017-09-03</w:t>
      </w:r>
    </w:p>
    <w:p>
      <w:r>
        <w:rPr>
          <w:sz w:val="32"/>
        </w:rPr>
        <w:t>3、数据细节</w:t>
      </w:r>
    </w:p>
    <w:p>
      <w:pPr>
        <w:ind w:left="432"/>
      </w:pPr>
      <w:r>
        <w:rPr>
          <w:sz w:val="22"/>
        </w:rPr>
        <w:t>1.比例尺：1</w:t>
      </w:r>
    </w:p>
    <w:p>
      <w:pPr>
        <w:ind w:left="432"/>
      </w:pPr>
      <w:r>
        <w:rPr>
          <w:sz w:val="22"/>
        </w:rPr>
        <w:t>2.投影：None</w:t>
      </w:r>
    </w:p>
    <w:p>
      <w:pPr>
        <w:ind w:left="432"/>
      </w:pPr>
      <w:r>
        <w:rPr>
          <w:sz w:val="22"/>
        </w:rPr>
        <w:t>3.文件大小：2.92MB</w:t>
      </w:r>
    </w:p>
    <w:p>
      <w:pPr>
        <w:ind w:left="432"/>
      </w:pPr>
      <w:r>
        <w:rPr>
          <w:sz w:val="22"/>
        </w:rPr>
        <w:t>4.数据格式：EXCEL</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北：40.0</w:t>
            </w:r>
          </w:p>
        </w:tc>
        <w:tc>
          <w:tcPr>
            <w:tcW w:type="dxa" w:w="2880"/>
          </w:tcPr>
          <w:p>
            <w:r>
              <w:t>-</w:t>
            </w:r>
          </w:p>
        </w:tc>
      </w:tr>
      <w:tr>
        <w:tc>
          <w:tcPr>
            <w:tcW w:type="dxa" w:w="2880"/>
          </w:tcPr>
          <w:p>
            <w:r>
              <w:t>西：73.0</w:t>
            </w:r>
          </w:p>
        </w:tc>
        <w:tc>
          <w:tcPr>
            <w:tcW w:type="dxa" w:w="2880"/>
          </w:tcPr>
          <w:p>
            <w:r>
              <w:t>-</w:t>
            </w:r>
          </w:p>
        </w:tc>
        <w:tc>
          <w:tcPr>
            <w:tcW w:type="dxa" w:w="2880"/>
          </w:tcPr>
          <w:p>
            <w:r>
              <w:t>东：104.0</w:t>
            </w:r>
          </w:p>
        </w:tc>
      </w:tr>
      <w:tr>
        <w:tc>
          <w:tcPr>
            <w:tcW w:type="dxa" w:w="2880"/>
          </w:tcPr>
          <w:p>
            <w:r>
              <w:t>-</w:t>
            </w:r>
          </w:p>
        </w:tc>
        <w:tc>
          <w:tcPr>
            <w:tcW w:type="dxa" w:w="2880"/>
          </w:tcPr>
          <w:p>
            <w:r>
              <w:t>南：25.0</w:t>
            </w:r>
          </w:p>
        </w:tc>
        <w:tc>
          <w:tcPr>
            <w:tcW w:type="dxa" w:w="2880"/>
          </w:tcPr>
          <w:p>
            <w:r>
              <w:t>-</w:t>
            </w:r>
          </w:p>
        </w:tc>
      </w:tr>
    </w:tbl>
    <w:p>
      <w:r>
        <w:rPr>
          <w:sz w:val="32"/>
        </w:rPr>
        <w:t>5、时间范围</w:t>
      </w:r>
      <w:r>
        <w:rPr>
          <w:sz w:val="22"/>
        </w:rPr>
        <w:t>2017-09-11 16:00:00+00:00</w:t>
      </w:r>
      <w:r>
        <w:rPr>
          <w:sz w:val="22"/>
        </w:rPr>
        <w:t>--</w:t>
      </w:r>
      <w:r>
        <w:rPr>
          <w:sz w:val="22"/>
        </w:rPr>
        <w:t>2017-09-15 16:00:00+00:00</w:t>
      </w:r>
    </w:p>
    <w:p>
      <w:r>
        <w:rPr>
          <w:sz w:val="32"/>
        </w:rPr>
        <w:t>6、引用方式</w:t>
      </w:r>
    </w:p>
    <w:p>
      <w:pPr>
        <w:ind w:left="432"/>
      </w:pPr>
      <w:r>
        <w:rPr>
          <w:sz w:val="22"/>
        </w:rPr>
        <w:t xml:space="preserve">数据的引用: </w:t>
      </w:r>
    </w:p>
    <w:p>
      <w:pPr>
        <w:ind w:left="432" w:firstLine="432"/>
      </w:pPr>
      <w:r>
        <w:t xml:space="preserve">马伟强. 阿里站探空观测数据集（2017）. 时空三极环境大数据平台, DOI:10.11888/Meteoro.tpdc.270077, CSTR:18406.11.Meteoro.tpdc.270077, </w:t>
      </w:r>
      <w:r>
        <w:t>2018</w:t>
      </w:r>
      <w:r>
        <w:t>.[</w:t>
      </w:r>
      <w:r>
        <w:t xml:space="preserve">MA Weiqiang*. Sounding observation dataset of  Ali Station (2017). A Big Earth Data Platform for Three Poles, DOI:10.11888/Meteoro.tpdc.270077, CSTR:18406.11.Meteoro.tpdc.270077, </w:t>
      </w:r>
      <w:r>
        <w:t>2018</w:t>
      </w:r>
      <w:r>
        <w:rPr>
          <w:sz w:val="22"/>
        </w:rPr>
        <w:t>]</w:t>
      </w:r>
    </w:p>
    <w:p>
      <w:pPr>
        <w:ind w:left="432"/>
      </w:pPr>
      <w:r>
        <w:rPr>
          <w:sz w:val="22"/>
        </w:rPr>
        <w:t xml:space="preserve">文章的引用: </w:t>
      </w:r>
    </w:p>
    <w:p>
      <w:pPr>
        <w:ind w:left="864"/>
      </w:pPr>
    </w:p>
    <w:p>
      <w:r>
        <w:rPr>
          <w:sz w:val="32"/>
        </w:rPr>
        <w:t>7、资助项目信息</w:t>
      </w:r>
    </w:p>
    <w:p>
      <w:pPr>
        <w:ind w:left="432"/>
      </w:pPr>
      <w:r>
        <w:rPr>
          <w:sz w:val="22"/>
        </w:rPr>
        <w:t>第二次青藏高原综合科学考察研究</w:t>
        <w:br/>
      </w:r>
    </w:p>
    <w:p>
      <w:r>
        <w:rPr>
          <w:sz w:val="32"/>
        </w:rPr>
        <w:t>8、数据资源提供者</w:t>
      </w:r>
    </w:p>
    <w:p>
      <w:pPr>
        <w:ind w:left="432"/>
      </w:pPr>
      <w:r>
        <w:rPr>
          <w:sz w:val="22"/>
        </w:rPr>
        <w:t xml:space="preserve">姓名: </w:t>
      </w:r>
      <w:r>
        <w:rPr>
          <w:sz w:val="22"/>
        </w:rPr>
        <w:t>马伟强</w:t>
        <w:br/>
      </w:r>
      <w:r>
        <w:rPr>
          <w:sz w:val="22"/>
        </w:rPr>
        <w:t xml:space="preserve">单位: </w:t>
      </w:r>
      <w:r>
        <w:rPr>
          <w:sz w:val="22"/>
        </w:rPr>
        <w:t>中国科学院青藏高原研究所</w:t>
        <w:br/>
      </w:r>
      <w:r>
        <w:rPr>
          <w:sz w:val="22"/>
        </w:rPr>
        <w:t xml:space="preserve">电子邮件: </w:t>
      </w:r>
      <w:r>
        <w:rPr>
          <w:sz w:val="22"/>
        </w:rPr>
        <w:t>wqma@itpcas.ac.cn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