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怒江上游那曲流域水化学特征数据集（2020-2021）</w:t>
      </w:r>
    </w:p>
    <w:p>
      <w:r>
        <w:rPr>
          <w:sz w:val="22"/>
        </w:rPr>
        <w:t>英文标题：Hydrochemical characteristics of Naqu watershed in the upper reaches of Nujiang River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为探究那曲流域的无机水化学特征，于2020 年9 月以及2021年9月在那曲流域采集河水以及地下水。现场用550ml塑料瓶采集河水以及地下水。主要阴阳离子（Ca2+、Na+、Mg2+、K+、SO42-和Cl-）使用离子色谱仪（Metrohm ECOIC, Switzerland）进行测量，测量误差为1μg/L。重碳酸根（HCO3-）采用酸碱指示剂滴定法，使用50ml酸式滴定管测定。旨在揭示那曲流域的各水体的无机水化学特征，并为那曲流域地下水的补给来源解析提供数据支撑。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那曲流域</w:t>
      </w:r>
      <w:r>
        <w:t xml:space="preserve">, </w:t>
      </w:r>
      <w:r>
        <w:rPr>
          <w:sz w:val="22"/>
        </w:rPr>
        <w:t>怒江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2020-08-31 16:00:00+00:00</w:t>
      </w:r>
      <w:r>
        <w:rPr>
          <w:sz w:val="22"/>
        </w:rPr>
        <w:t>--</w:t>
      </w:r>
      <w:r>
        <w:rPr>
          <w:sz w:val="22"/>
        </w:rPr>
        <w:t>2021-09-19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刘亚平, 陈政豪. 怒江上游那曲流域水化学特征数据集（2020-2021）. 时空三极环境大数据平台, DOI:10.11888/Terre.tpdc.272572, CSTR:18406.11.Terre.tpdc.272572, </w:t>
      </w:r>
      <w:r>
        <w:t>2022</w:t>
      </w:r>
      <w:r>
        <w:t>.[</w:t>
      </w:r>
      <w:r>
        <w:t xml:space="preserve">CHEN   Zhenghao , LIU   Yaping . Hydrochemical characteristics of Naqu watershed in the upper reaches of Nujiang River (2020-2021). A Big Earth Data Platform for Three Poles, DOI:10.11888/Terre.tpdc.272572, CSTR:18406.11.Terre.tpdc.272572,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刘亚平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y.liu@cnu.edu.cn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陈政豪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2200902063@cnu.edu.cn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