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西藏甲玛矿区典型钻孔高光谱分析数据（2018-2022）</w:t>
      </w:r>
    </w:p>
    <w:p>
      <w:r>
        <w:rPr>
          <w:sz w:val="22"/>
        </w:rPr>
        <w:t>英文标题：Hyperspectral analysis data of typical boreholes in Jiama mining area, Tibet (2018-2022)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次数据是关于甲玛矿区典型钻孔（含3000m深钻）的热红外和短波红外光谱数据报告，是对甲玛斑岩成矿系统典型剖面的系统高光谱测量数据。2）数据来源及加工：数据来源野外一线仪器的直接测量。其中，短波红外波谱数据采用美国ASD公司生产的FieldSpec4光谱仪进行测量，热红外波谱测量使用美国Agilent 4300热红外波谱仪。3）数据质量评述：其中，光谱数据测量均按照设计要求开展，并采用The Spectral Geologist™（TSG光谱地质专家）分析软件结合镜下鉴定分析处理。4）数据应用成果及前景：甲玛矿区高光谱数据是对甲玛厚大矽卡岩矿体光谱数据的系统总结，建立了典型的光谱勘查模型，有助于运用于类似矽卡岩矿床的勘查和评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金</w:t>
      </w:r>
      <w:r>
        <w:t>,</w:t>
      </w:r>
      <w:r>
        <w:rPr>
          <w:sz w:val="22"/>
        </w:rPr>
        <w:t>斑岩铜矿系统</w:t>
      </w:r>
      <w:r>
        <w:t>,</w:t>
      </w:r>
      <w:r>
        <w:rPr>
          <w:sz w:val="22"/>
        </w:rPr>
        <w:t>铜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甲玛</w:t>
        <w:br/>
      </w:r>
      <w:r>
        <w:rPr>
          <w:sz w:val="22"/>
        </w:rPr>
        <w:t>时间关键词：</w:t>
      </w:r>
      <w:r>
        <w:rPr>
          <w:sz w:val="22"/>
        </w:rPr>
        <w:t>2018-2022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东：91.76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2018-06-30 16:00:00+00:00</w:t>
      </w:r>
      <w:r>
        <w:rPr>
          <w:sz w:val="22"/>
        </w:rPr>
        <w:t>--</w:t>
      </w:r>
      <w:r>
        <w:rPr>
          <w:sz w:val="22"/>
        </w:rPr>
        <w:t>2022-02-06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林彬, 代晶晶. 西藏甲玛矿区典型钻孔高光谱分析数据（2018-2022）. 时空三极环境大数据平台, DOI:10.11888/SolidEar.tpdc.272092, CSTR:18406.11.SolidEar.tpdc.272092, </w:t>
      </w:r>
      <w:r>
        <w:t>2022</w:t>
      </w:r>
      <w:r>
        <w:t>.[</w:t>
      </w:r>
      <w:r>
        <w:t xml:space="preserve">LIN   Bin , DAI   Jingjing . Hyperspectral analysis data of typical boreholes in Jiama mining area, Tibet (2018-2022). A Big Earth Data Platform for Three Poles, DOI:10.11888/SolidEar.tpdc.272092, CSTR:18406.11.SolidEar.tpdc.272092,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国家重点研发计划-深地专项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林彬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中国地质科学院矿产资源研究所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linbincags@126.com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代晶晶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中国地质科学院矿产资源研究所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daijingjing863@sina.com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