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喜马拉雅山及亚洲水塔区考察照片及影像（2021）</w:t>
      </w:r>
    </w:p>
    <w:p>
      <w:r>
        <w:rPr>
          <w:sz w:val="22"/>
        </w:rPr>
        <w:t>英文标题：Photos and images of the Himalayas and the Asian water tower area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照片包含每日（2021.6.15-2021.7.24）科考灾害点和工作照，对每天所记录的灾害点在地图上进行标识，转化为KMZ格式，在GIS上分析科考区域灾害点的分布。灾害点分布发现，在东线沿途及科考县域内灾害点多分布降雨型滑坡、泥石流及崩塌、山洪等类型灾害且分布较为密集，沿线公路及人口相对较多，存在较高综合风险。在西线则相对较多分布风沙、山地侵蚀点以及崩塌滑坡等地质灾害，科考队伍军队以上灾害典型照片影像、灾害点、路线及日志内容做出记录。以上资料是研究科考的直观资料，对科考研究的关键输入数据以及检验资料，同时对客观判识科考区域灾害类型、分布和防灾减灾措施具有基础性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喜马拉雅山区</w:t>
      </w:r>
      <w:r>
        <w:t xml:space="preserve">, </w:t>
      </w:r>
      <w:r>
        <w:rPr>
          <w:sz w:val="22"/>
        </w:rPr>
        <w:t>亚洲水塔区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3.文件大小：2775.0MB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2021-05-31 16:00:00+00:00</w:t>
      </w:r>
      <w:r>
        <w:rPr>
          <w:sz w:val="22"/>
        </w:rPr>
        <w:t>--</w:t>
      </w:r>
      <w:r>
        <w:rPr>
          <w:sz w:val="22"/>
        </w:rPr>
        <w:t>2021-07-23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张正涛. 喜马拉雅山及亚洲水塔区考察照片及影像（2021）. 时空三极环境大数据平台, DOI:10.11888/HumanNat.tpdc.272505, CSTR:18406.11.HumanNat.tpdc.272505, </w:t>
      </w:r>
      <w:r>
        <w:t>2022</w:t>
      </w:r>
      <w:r>
        <w:t>.[</w:t>
      </w:r>
      <w:r>
        <w:t xml:space="preserve">ZHANG   Zhengtao . Photos and images of the Himalayas and the Asian water tower area (2021). A Big Earth Data Platform for Three Poles, DOI:10.11888/HumanNat.tpdc.272505, CSTR:18406.11.HumanNat.tpdc.272505,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张正涛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zhangzhengtao@bnu.edu.cn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