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张掖市叶面积指数（基于半球图像）连续观测数据集（2019-2021）</w:t>
      </w:r>
    </w:p>
    <w:p>
      <w:r>
        <w:rPr>
          <w:sz w:val="22"/>
        </w:rPr>
        <w:t>英文标题：Continuous observation data set of leaf area index (based on hemispheric image) in Zhangye City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，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数据来源于项目自主研发的分布式叶面积指数仪（基于半球图像），定时、定点、自下向上拍摄林冠的半球图像，并通过无线网络上传。本数据采集为原始的半球图像，需进一步处理才可计算叶面积指数，可使用Hemiview等软件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张掖市，黑河流域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2019-10-28 16:00:00+00:00</w:t>
      </w:r>
      <w:r>
        <w:rPr>
          <w:sz w:val="22"/>
        </w:rPr>
        <w:t>--</w:t>
      </w:r>
      <w:r>
        <w:rPr>
          <w:sz w:val="22"/>
        </w:rPr>
        <w:t>2021-06-01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苏宏新. 张掖市叶面积指数（基于半球图像）连续观测数据集（2019-2021）. 时空三极环境大数据平台, DOI:10.11888/Ecolo.tpdc.271779, CSTR:18406.11.Ecolo.tpdc.271779, </w:t>
      </w:r>
      <w:r>
        <w:t>2021</w:t>
      </w:r>
      <w:r>
        <w:t>.[</w:t>
      </w:r>
      <w:r>
        <w:t xml:space="preserve">SU   Hongxin. Continuous observation data set of leaf area index (based on hemispheric image) in Zhangye City (2019-2021). A Big Earth Data Platform for Three Poles, DOI:10.11888/Ecolo.tpdc.271779, CSTR:18406.11.Ecolo.tpdc.271779,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苏宏新</w:t>
        <w:br/>
      </w:r>
      <w:r>
        <w:rPr>
          <w:sz w:val="22"/>
        </w:rPr>
        <w:t xml:space="preserve">单位: </w:t>
      </w:r>
      <w:r>
        <w:rPr>
          <w:sz w:val="22"/>
        </w:rPr>
        <w:t>南宁师范大学</w:t>
        <w:br/>
      </w:r>
      <w:r>
        <w:rPr>
          <w:sz w:val="22"/>
        </w:rPr>
        <w:t xml:space="preserve">电子邮件: </w:t>
      </w:r>
      <w:r>
        <w:rPr>
          <w:sz w:val="22"/>
        </w:rPr>
        <w:t>hxsu@nnnu.edu.cn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