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黑河生态水文遥感试验：黑河流域中游核心试验区机载激光雷达DSM点云数据</w:t>
      </w:r>
    </w:p>
    <w:p>
      <w:r>
        <w:rPr>
          <w:sz w:val="22"/>
        </w:rPr>
        <w:t>英文标题：HiWATER: Airborne LiDAR-DSM data production in the middle reaches of the Heihe River Basin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2012年7月19日，在黑河中上游的核心观测区域，利用运12飞机，搭载Leica公司ALS70,开展了lidar航空遥感飞行试验。ALS70激光波长为1064纳米，多次回波（1,2,3和末次）。中游地区飞行相对高度1500米（海拔高度2700米)，平均点云密度4点/平方米。通过参数检校、点云自动分类和人工编辑等步骤，最终形成DEM和DSM数据产品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数字地表模型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  <w:br/>
      </w:r>
      <w:r>
        <w:rPr>
          <w:sz w:val="22"/>
        </w:rPr>
        <w:t>时间关键词：</w:t>
      </w:r>
      <w:r>
        <w:rPr>
          <w:sz w:val="22"/>
        </w:rPr>
        <w:t>2012-07-19</w:t>
      </w:r>
      <w:r>
        <w:t xml:space="preserve">, 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1.比例尺：0</w:t>
      </w:r>
    </w:p>
    <w:p>
      <w:pPr>
        <w:ind w:left="432"/>
      </w:pPr>
      <w:r>
        <w:rPr>
          <w:sz w:val="22"/>
        </w:rPr>
        <w:t>2.投影：WGS84 UTM</w:t>
      </w:r>
    </w:p>
    <w:p>
      <w:pPr>
        <w:ind w:left="432"/>
      </w:pPr>
      <w:r>
        <w:rPr>
          <w:sz w:val="22"/>
        </w:rPr>
        <w:t>3.文件大小：26624.0MB</w:t>
      </w:r>
    </w:p>
    <w:p>
      <w:pPr>
        <w:ind w:left="432"/>
      </w:pPr>
      <w:r>
        <w:rPr>
          <w:sz w:val="22"/>
        </w:rPr>
        <w:t>4.数据格式：las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东：100.49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南：38.77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2018-11-20 18:50:06.800996+00:00</w:t>
      </w:r>
      <w:r>
        <w:rPr>
          <w:sz w:val="22"/>
        </w:rPr>
        <w:t>--</w:t>
      </w:r>
      <w:r>
        <w:rPr>
          <w:sz w:val="22"/>
        </w:rPr>
        <w:t>2018-11-20 18:50:06.801000+00:00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闻建光. 黑河生态水文遥感试验：黑河流域中游核心试验区机载激光雷达DSM点云数据. 时空三极环境大数据平台, DOI:10.3972/hiwater.149.2013.db, CSTR:18406.11.hiwater.149.2013.db, </w:t>
      </w:r>
      <w:r>
        <w:t>2017</w:t>
      </w:r>
      <w:r>
        <w:t>.[</w:t>
      </w:r>
      <w:r>
        <w:t xml:space="preserve">Wen Jianguang. HiWATER: Airborne LiDAR-DSM data production in the middle reaches of the Heihe River Basin. A Big Earth Data Platform for Three Poles, DOI:10.3972/hiwater.149.2013.db, CSTR:18406.11.hiwater.149.2013.db, </w:t>
      </w:r>
      <w:r>
        <w:t>2017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Li, X., Liu, S.M., Xiao, Q., Ma, M.G., Jin, R., Che, T., Wang, W.Z., Hu, X.L., Xu, Z.W., Wen, J.G., Wang, L.X. (2017). A multiscale dataset for understanding complex eco-hydrological processes in a heterogeneous oasis system. Scientific Data, 4, 170083. doi:10.1038/sdata.2017.83.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黑河流域生态-水文过程综合遥感观测试验：航空光学遥感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闻建光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中国科学院遥感与数字地球研究所</w:t>
        <w:br/>
      </w:r>
      <w:r>
        <w:rPr>
          <w:sz w:val="22"/>
        </w:rPr>
        <w:t xml:space="preserve">电子邮件: </w:t>
      </w:r>
      <w:r>
        <w:rPr>
          <w:sz w:val="22"/>
        </w:rPr>
        <w:t>wenjg@irsa.ac.cn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