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高寒草甸生态系统水热通量观测—垭口站自动气象站（2015-2017)</w:t>
      </w:r>
    </w:p>
    <w:p>
      <w:r>
        <w:rPr>
          <w:sz w:val="22"/>
        </w:rPr>
        <w:t>英文标题：Observation of water and heat flux in alpine meadow ecosystem--automatic weather station of Yakou station（2015-2017）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一套在2015年持续进行观测（30min输出），另一套为2015年9月18日在垭口新建的10m高气象站（10min输出）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30min输出的四分量长波辐射在2015.1.1-4.1之间由于传感器的问题，数据缺失；30min观测数据在5.24-7.12之间由于采集器问题，数据缺失。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高寒草甸生态系统水热通量观测—垭口站自动气象站（2015-2017). 时空三极环境大数据平台, DOI:10.11888/Meteoro.tpdc.270279, CSTR:18406.11.Meteoro.tpdc.270279,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ecosystem--automatic weather station of Yakou station（2015-2017）. A Big Earth Data Platform for Three Poles, DOI:10.11888/Meteoro.tpdc.270279, CSTR:18406.11.Meteoro.tpdc.270279,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