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青海省第三次全国农业普查主要数据公报（2016）</w:t>
      </w:r>
    </w:p>
    <w:p>
      <w:r>
        <w:rPr>
          <w:sz w:val="22"/>
        </w:rPr>
        <w:t>英文标题：Main data bulletin of the third national agricultural census of Qinghai Province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第三次全国农业普查主要数据公报，数据来源于青海省统计局。数据集包含5个word文档文件，分别为：青海省第三次全国农业普查主要数据公报（第一号）、青海省第三次全国农业普查主要数据公报（第二号）、青海省第三次全国农业普查主要数据公报（第三号）、青海省第三次全国农业普查主要数据公报（第四号）、青海省第三次全国农业普查主要数据公报（第五号）。普查对象包括农业经营户，居住在农村有确权（承包）土地或拥有农业生产资料的户，农业经营单位，村民委员会，乡镇人民政府。普查主要内容是农业生产能力及其产出、农村基础设施及其基本社会服务和农民生活条件等。农业普查采用全面调查的方法，由普查员对所有普查对象进行逐个查点和填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青海省第三次全国农业普查主要数据公报（2016）. 时空三极环境大数据平台, </w:t>
      </w:r>
      <w:r>
        <w:t>2021</w:t>
      </w:r>
      <w:r>
        <w:t>.[</w:t>
      </w:r>
      <w:r>
        <w:t xml:space="preserve">Qinghai Provincial Bureau of Statistics. Main data bulletin of the third national agricultural census of Qinghai Province (2016).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