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青海省城市旅游住宿设施接待过夜外国旅游者分国别（地区）人数（1999-2000）</w:t>
      </w:r>
    </w:p>
    <w:p>
      <w:r>
        <w:rPr>
          <w:sz w:val="22"/>
        </w:rPr>
        <w:t>英文标题：Number of overnight foreign tourists in urban tourism accommodation facilities of Qinghai Province by country (region) (1999-2000)</w:t>
      </w:r>
    </w:p>
    <w:p>
      <w:r>
        <w:rPr>
          <w:sz w:val="32"/>
        </w:rPr>
        <w:t>1、摘要</w:t>
      </w:r>
    </w:p>
    <w:p>
      <w:pPr>
        <w:ind w:firstLine="432"/>
      </w:pPr>
      <w:r>
        <w:rPr>
          <w:sz w:val="22"/>
        </w:rPr>
        <w:t>该数据集记录了青海省城市旅游住宿设施接待过夜外国旅游者分国别（地区）人数1999-2000年的统计数据，数据按国别和年份，其中国别涵盖  日本、菲律宾、新加坡、 泰国、 印尼等亚洲国家和美国、加拿大等美洲国家。数据整理自青海省统计局发布的青海省统计年鉴。数据集包含1个数据表，分别为：按城市旅游住宿设施接待过夜外国旅游者分国别（地区）人数1999-2000年.xls。数据表结构相同。例如1999-2000年的数据表共有2个字段：</w:t>
        <w:br/>
        <w:t>字段1：年份</w:t>
        <w:br/>
        <w:t>字段2：国家/地区</w:t>
      </w:r>
    </w:p>
    <w:p>
      <w:r>
        <w:rPr>
          <w:sz w:val="32"/>
        </w:rPr>
        <w:t>2、关键词</w:t>
      </w:r>
    </w:p>
    <w:p>
      <w:pPr>
        <w:ind w:left="432"/>
      </w:pPr>
      <w:r>
        <w:rPr>
          <w:sz w:val="22"/>
        </w:rPr>
        <w:t>主题关键词：</w:t>
      </w:r>
      <w:r>
        <w:rPr>
          <w:sz w:val="22"/>
        </w:rPr>
        <w:t>游客人数</w:t>
      </w:r>
      <w:r>
        <w:t>,</w:t>
      </w:r>
      <w:r>
        <w:rPr>
          <w:sz w:val="22"/>
        </w:rPr>
        <w:t>旅游资源</w:t>
        <w:br/>
      </w:r>
      <w:r>
        <w:rPr>
          <w:sz w:val="22"/>
        </w:rPr>
        <w:t>学科关键词：</w:t>
      </w:r>
      <w:r>
        <w:rPr>
          <w:sz w:val="22"/>
        </w:rPr>
        <w:t>人地关系</w:t>
        <w:br/>
      </w:r>
      <w:r>
        <w:rPr>
          <w:sz w:val="22"/>
        </w:rPr>
        <w:t>地点关键词：</w:t>
      </w:r>
      <w:r>
        <w:rPr>
          <w:sz w:val="22"/>
        </w:rPr>
        <w:t>青海</w:t>
        <w:br/>
      </w:r>
      <w:r>
        <w:rPr>
          <w:sz w:val="22"/>
        </w:rPr>
        <w:t>时间关键词：</w:t>
      </w:r>
      <w:r>
        <w:rPr>
          <w:sz w:val="22"/>
        </w:rPr>
        <w:t>1999-2000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1998-12-31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青海省城市旅游住宿设施接待过夜外国旅游者分国别（地区）人数（1999-2000）. 时空三极环境大数据平台, </w:t>
      </w:r>
      <w:r>
        <w:t>2021</w:t>
      </w:r>
      <w:r>
        <w:t>.[</w:t>
      </w:r>
      <w:r>
        <w:t xml:space="preserve">Qinghai Provincial Bureau of Statistics. Number of overnight foreign tourists in urban tourism accommodation facilities of Qinghai Province by country (region) (1999-2000).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