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“一带一路”沿线海域海水表面温度数据集（1981-2016）</w:t>
      </w:r>
    </w:p>
    <w:p>
      <w:r>
        <w:rPr>
          <w:sz w:val="22"/>
        </w:rPr>
        <w:t>英文标题：Sea surface temperature (SST)  dataset of the sea area along the Blet and Road (1981-2016)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最优差值海表温度(OISST)分析产品提供了使用最优插值(OI)技术构建的完整海洋温度场。海温产品的空间网格分辨率为0.25度，时间分辨率为1天。该产品使用先进的甚高分辨率辐射计(AVHRR)卫星数据，来自探路者(Pathfinder) AVHRR SST数据集(1981年9月至2005年12月)和海军AVHRR多通道海表温度数据(2006年至今)。选择探索者AVHRR海表温度是因为其与现场观测数据吻合较好。该产品还使用海冰数据集，来自船只和浮标的现场数据，并包括大规模调整卫星偏差的现场数据。在有海冰存在的地区，海表温度是由美国国家航空航天局2005年以前的GSFC和2005年以后的NOAA NCEP提供的海冰浓度数据来估计的。海表温度在风暴潮研究中具有重要意义。基于1981年至2016年的海表温度产品，利用GEE对数据进行研究区的掩模裁剪并重采样。最后得到了1981-2016年“一带一路”沿海海域16天合成海面温度数据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生态遥感产品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1981-2016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3.文件大小：2304.0MB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1981-01-08 08:00:00+00:00</w:t>
      </w:r>
      <w:r>
        <w:rPr>
          <w:sz w:val="22"/>
        </w:rPr>
        <w:t>--</w:t>
      </w:r>
      <w:r>
        <w:rPr>
          <w:sz w:val="22"/>
        </w:rPr>
        <w:t>2017-01-07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葛咏, 李强子, 董文. “一带一路”沿线海域海水表面温度数据集（1981-2016）. 时空三极环境大数据平台, DOI:10.11888/Meteoro.tpdc.270343, CSTR:18406.11.Meteoro.tpdc.270343, </w:t>
      </w:r>
      <w:r>
        <w:t>2020</w:t>
      </w:r>
      <w:r>
        <w:t>.[</w:t>
      </w:r>
      <w:r>
        <w:t xml:space="preserve">GE  Yong, LI  Qiangzi, DONG Wen. Sea surface temperature (SST)  dataset of the sea area along the Blet and Road (1981-2016). A Big Earth Data Platform for Three Poles, DOI:10.11888/Meteoro.tpdc.270343, CSTR:18406.11.Meteoro.tpdc.270343,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Richard W. Reynolds, Viva F. Banzon, and NOAA CDR Program, (2008). NOAA Optimum Interpolation 1/4 Degree Daily Sea Surface Temperature (OISST) Analysis, Version 2. [indicate subset used]. NOAA National Centers for Environmental Information. doi:10.7289/V5SQ8XB5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葛咏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gey@lreis.ac.cn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李强子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liqz@aircas.ac.cn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董文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dongwen01@radi.ac.cn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