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小滦河流域土壤温湿度传感器网络观测数据集（2018-2019）</w:t>
      </w:r>
    </w:p>
    <w:p>
      <w:r>
        <w:rPr>
          <w:sz w:val="22"/>
        </w:rPr>
        <w:t>英文标题：Observation dataset of soil temperature and moisture in Xiaoluan Watershed (2018-2019)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该数据集包含位于小滦河流域布设29个土壤温湿仪器观测点，观测时间在2018年8月28日-2019年2月28日之间，时间间隔30 min。观测深度为5 cm和10cm共2层。观测点位分布在被动微波像元尺度(如SMAP、SMOS、AMSR2和FY-3)和主动微波卫星像元尺度(如Sentinel-1)内。主微波像元和被动微波像元的观测面积分别为0.1°×0.1° 和 0.25°×0.25°。主动微波像元中有12个位点(称A(主动))，被动微波像元中有17个位点(称P(被动))。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土壤温度</w:t>
      </w:r>
      <w:r>
        <w:t>,</w:t>
      </w:r>
      <w:r>
        <w:rPr>
          <w:sz w:val="22"/>
        </w:rPr>
        <w:t>土壤湿度/水分含量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小滦河</w:t>
        <w:br/>
      </w:r>
      <w:r>
        <w:rPr>
          <w:sz w:val="22"/>
        </w:rPr>
        <w:t>时间关键词：</w:t>
      </w:r>
      <w:r>
        <w:rPr>
          <w:sz w:val="22"/>
        </w:rPr>
        <w:t>2018-2019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3.文件大小：17.0MB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东：117.5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2018-08-27 16:00:00+00:00</w:t>
      </w:r>
      <w:r>
        <w:rPr>
          <w:sz w:val="22"/>
        </w:rPr>
        <w:t>--</w:t>
      </w:r>
      <w:r>
        <w:rPr>
          <w:sz w:val="22"/>
        </w:rPr>
        <w:t>2019-02-27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蒋玲梅. 小滦河流域土壤温湿度传感器网络观测数据集（2018-2019）. 时空三极环境大数据平台, DOI:10.1016/j.dib.2020.105693, CSTR:, </w:t>
      </w:r>
      <w:r>
        <w:t>2021</w:t>
      </w:r>
      <w:r>
        <w:t>.[</w:t>
      </w:r>
      <w:r>
        <w:t xml:space="preserve">JIANG Lingmei. Observation dataset of soil temperature and moisture in Xiaoluan Watershed (2018-2019). A Big Earth Data Platform for Three Poles, DOI:10.1016/j.dib.2020.105693,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Jiang, L.M., Wang, J., Cui, H.Z., Wang, G.X., Zhao, T.J., Zhao, S.J., Chai, L.N., Liu,X.J., &amp; Yang, J.W. (2020). In situ soil moisture and temperature network in genhe watershed and saihanba area in China. Data in Brief, 31, 105693.</w:t>
        <w:br/>
        <w:br/>
      </w:r>
      <w:r>
        <w:t>Zhao, T.J., Shi, J.C., Lv, L.Q., Xu, H.X., Chen, D.Q., Cui, Q., Jackson, T.J., Yan, G.J., Jia, L., Chen, L.F., Zhao, K., Zheng, X.M., Zhao, L.M., Zheng, C.L., Ji, D.B., Xiong, C., Wang, T.X., Li, R., Pan, J.M., Wen, J.G., Yu, C., Zheng, Y.M., Jiang, L.M., Chai, L.N., Lu, H., Yao, P.P., Ma, J.W., Lv, H.S., Wu, J.J., Zhao, W., Yang, N., Guo, P., Li, Y.X., Hu, L., Geng, D.Y., &amp; Zhang, Z.Q. (2020). Soil moisture experiment in the Luan River supporting new satellite mission opportunities. Remote Sensing of Environment, 240. https://doi.org/10.1016/j.rse.2020.111680.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蒋玲梅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jiang@bnu.edu.cn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