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华北北缘及其邻区燕山期中酸性岩年代学及地球化学数据集</w:t>
      </w:r>
    </w:p>
    <w:p>
      <w:r>
        <w:rPr>
          <w:sz w:val="22"/>
        </w:rPr>
        <w:t>英文标题：Geochronology and geochemistry of Yanshanian intermediate-acid rocks in the northern margin of North China and its adjacent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北北缘及其邻区燕山期中酸性岩的全岩主微量元素、Sr-Nd-Pb-Mg同位素地球化学数据，锆石U-Pb年龄数据、微区Hf同位素地球化学数据以及硫化物硫同位素数据。全岩主量数据由XRF分析获得，微量元素数据由ICP-MS分析获得，Sr-Nd-Pb-Mg同位素数据由MC-ICP-MS分析获得。锆石U-Pb年龄数据由LA-ICP-MS、SIMS分析获得，Hf同位素数据由MC-ICP-MS分析获得。硫化物硫同位素数据由LA-MC-ICP-MS分析获得。以上数据已发表于高级别SCI期刊（Mg同位素数据尚未发表），数据真实可靠。通过获得的数据，可以查明研究区岩浆作用的时空分布以及岩石化学、同位素组成变化规律，详细分析岩石源区性质及熔融条件、岩浆演化过程，追溯构造-岩浆过程的动力学过程，分析鄂霍茨克洋与太平洋构造域叠合、转换对区内岩浆活动与成矿作用的制约，限定古洋壳俯冲、消亡到相互转换的时限，最终为揭示燕山运动的深部过程与岩浆-成矿作用的关系提供关键制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激光剥蚀等离子质谱</w:t>
      </w:r>
      <w:r>
        <w:t>,</w:t>
      </w:r>
      <w:r>
        <w:rPr>
          <w:sz w:val="22"/>
        </w:rPr>
        <w:t>埃达克岩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Sr-Nd同位素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华北北缘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2016-06-05 16:00:00+00:00</w:t>
      </w:r>
      <w:r>
        <w:rPr>
          <w:sz w:val="22"/>
        </w:rPr>
        <w:t>--</w:t>
      </w:r>
      <w:r>
        <w:rPr>
          <w:sz w:val="22"/>
        </w:rPr>
        <w:t>2021-05-10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葛文春. 华北北缘及其邻区燕山期中酸性岩年代学及地球化学数据集. 时空三极环境大数据平台, </w:t>
      </w:r>
      <w:r>
        <w:t>2021</w:t>
      </w:r>
      <w:r>
        <w:t>.[</w:t>
      </w:r>
      <w:r>
        <w:t xml:space="preserve">GE   Wenchun. Geochronology and geochemistry of Yanshanian intermediate-acid rocks in the northern margin of North China and its adjacent areas.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Dong, Y., Ge, W.C., Ji, Z., Yang, H., Bi, J.H., Wu, H.R., &amp; Hao, Y. (2019). Geochronology and Geochemistry of Early Cretaceous Granitic Plutons in the Xing'an Massif, Great Xing'an Range, NE China: Petrogenesis and Tectonic Implications. Acta Geologica Sinica - English Edition, 93, 1500-1521.</w:t>
        <w:br/>
        <w:br/>
      </w:r>
      <w:r>
        <w:t>He, Y., He, Z.H., Ge, W.C., Yang, H., Wang, Z.H., Dong, Y., Bi, J.H., &amp; Zhao, D. (2018). Petrogenesis and tectonic implications of Late Jurassic – Early Cretaceous granitic magmatism in the Xing’an Block, Northeast China: geochronological, geochemical, and Hf isotopic evidence. Canadian Journal of Earth Sciences, 55(6), 571-588.</w:t>
        <w:br/>
        <w:br/>
      </w:r>
      <w:r>
        <w:t>Ji, Z., Ge, W.C., Yang, H., Wang, Q.H., Zhang, Y.l., Wang, Z.H., &amp; Bi, J.H. (2018). Late Jurassic rhyolites from the Wuchagou region in the central Great Xing’an Range, NE China: Petrogenesis and tectonic implications. Journal of Asian Earth Sciences, 158, 381-397.</w:t>
        <w:br/>
        <w:br/>
      </w:r>
      <w:r>
        <w:t>Ji, Z., Wan C.B., Meng, Q.A., Hou, D.F., Zhu, D.F., Ge, W.C., Zhang, Y.L., Yang, H., Dong, Y., &amp; Jing, Y. (2019). Chronostratigraphic framework of late Mesozoic terrestrial strata in the Hailar-Tamtsag Basin, Northeast China, and its geodynamic implication. Geological Journal, 55.</w:t>
        <w:br/>
        <w:br/>
      </w:r>
      <w:r>
        <w:t>Ji, Z., Meng, Q.A., Wan, C.B., Ge, W.C., Yang, H., Zhang, Y.L., Dong, Y., &amp; Jin, X. (2019). Early Cretaceous adakitic lavas and A-type rhyolites in the Songliao Basin, NE China: Implications for the mechanism of lithospheric extension. Gondwana Research, 71, 28-48.</w:t>
        <w:br/>
        <w:br/>
      </w:r>
      <w:r>
        <w:t>Ji, Z., Meng, Q.A., Wan, C.B., Zhu, D.F., Ge, W.C., Zhang, Y.L., Yang, H., Dong, Y., &amp; Jing, Y. (2019). Generation of late Mesozoic felsic volcanic rocks in the Hailar Basin, northeastern China in response to overprinting of multiple tectonic regimes. Scientific Reports, 9(1), 15854.</w:t>
        <w:br/>
        <w:br/>
      </w:r>
      <w:r>
        <w:t>Ji, Z., Meng, Q.A., Wan, C.B., Zhu, D. F., Ge, W.C., Zhang, Y.L., Yang, H., &amp; Dong, Y. (2019). Geodynamic Evolution of Flat‐Slab Subduction of Paleo‐Pacific Plate: Constraints From Jurassic Adakitic Lavas in the Hailar Basin, NE China.Tectonics, 38(12).</w:t>
        <w:br/>
        <w:br/>
      </w:r>
      <w:r>
        <w:t>Sun, C., Tang, J., Xu, W.L., Li, Y., &amp; Zhao, S. (2017). Crustal accretion and reworking processes of micro-continental massifs within orogenic belt: A case study of the Erguna Massif, NE China. Science China Earth Sciences, 60(7), 1256-1267.</w:t>
        <w:br/>
        <w:br/>
      </w:r>
      <w:r>
        <w:t>Tang, J., Xu, W.L., Wang, F., &amp; Ge, W.C. (2018). Subduction history of the Paleo-Pacific slab beneath Eurasian continent: Mesozoic-Paleogene magmatic records in Northeast Asia. Science China Earth Sciences, 61(5), 527-559.</w:t>
        <w:br/>
        <w:br/>
      </w:r>
      <w:r>
        <w:t>Wang, F., Xu, W. L., Xing, K.C., Wang, Y.N., Zhang, H.H., Wu, W., Sun, C.Y., &amp; Ge, W.C. (2019). Final Closure of the Paleo-Asian Ocean and Onset of Subduction of Paleo-Pacific Ocean: Constraints From Early Mesozoic Magmatism in Central Southern Jilin Province, NE China. Journal of Geophysical Research: Solid Earth, 124.</w:t>
        <w:br/>
        <w:br/>
      </w:r>
      <w:r>
        <w:t>Wang, F., Xu, W.L., Xing, K.C., Tang, J., Wang, Z.W., Sun, C.Y., &amp; Wu, W. (2019). Temporal changes in the subduction of the Paleo-Pacific plate beneath Eurasia during the late Mesozoic: Geochronological and geochemical evidence from Cretaceous volcanic rocks in eastern NE China. Lithos, 326-327, 415-434.</w:t>
        <w:br/>
        <w:br/>
      </w:r>
      <w:r>
        <w:t>Wang, Z.H., Ge, W.C., Yang, H., Bi, J.H., Ji, Z., Dong, Y., &amp; Xu, W.L. (2017). Petrogenesis and tectonic implications of Early Jurassic volcanic rocks of the Raohe accretionary complex, NE China. Journal of Asian Earth Sciences, 134, 262-280.</w:t>
        <w:br/>
        <w:br/>
      </w:r>
      <w:r>
        <w:t>纪政, 葛文春, 杨浩, 毕君辉, 于倩,  董玉. (2018). 大兴安岭中段晚三叠世安第斯型安山岩:蒙古-鄂霍茨克大洋板片南向俯冲作用的产物. 岩石学报, 34(010), 2917-2930.</w:t>
        <w:br/>
        <w:br/>
      </w:r>
      <w:r>
        <w:t>唐杰, 许文良, 王枫, 葛文春. (2018). 古太平洋板块在欧亚大陆下的俯冲历史: 东北亚陆缘中生代-古近纪岩浆记录. 中国科学:地球科学, 000(005), P.549-583.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葛文春</w:t>
        <w:br/>
      </w:r>
      <w:r>
        <w:rPr>
          <w:sz w:val="22"/>
        </w:rPr>
        <w:t xml:space="preserve">单位: </w:t>
      </w:r>
      <w:r>
        <w:rPr>
          <w:sz w:val="22"/>
        </w:rPr>
        <w:t>吉林大学地球科学学院</w:t>
        <w:br/>
      </w:r>
      <w:r>
        <w:rPr>
          <w:sz w:val="22"/>
        </w:rPr>
        <w:t xml:space="preserve">电子邮件: </w:t>
      </w:r>
      <w:r>
        <w:rPr>
          <w:sz w:val="22"/>
        </w:rPr>
        <w:t>gewenchun@jlu.edu.cn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