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祁连山综合观测网：黑河流域地表过程综合观测网（混合林站自动气象站-2021）</w:t>
      </w:r>
    </w:p>
    <w:p>
      <w:r>
        <w:rPr>
          <w:sz w:val="22"/>
        </w:rPr>
        <w:t>英文标题：Qilian Mountains integrated observatory network: Dataset of Heihe integrated observatory network (automatic weather station of mixed forest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该数据集包含了2021年1月1日至2021年12月31日黑河流域地表过程综合观测网下游混合林站气象要素观测数据。站点位于内蒙古额济纳旗达来呼布镇四道桥，下垫面是胡杨与柽柳。观测点的经纬度是101.1335E, 41.9903N，海拔874m。空气温度、相对湿度传感器架设在28m处，朝向正北；气压计安装在地面上的防撬箱内；翻斗式雨量计安装在28m处；风速与风向传感器架设在28m，朝向正北；四分量辐射仪安装在24m处，朝向正南；两个红外温度计安装在24m处，朝向正南，探头朝向是垂直向下；两个光合有效辐射仪安装在24m处，朝向正南，探头垂直向上和向下方向各一个；土壤温度探头埋设在地表0cm和地下2cm、4cm、10cm、20cm、40cm、60cm、100cm、160cm、200cm和240cm处，在距离气象塔2m的正南方；土壤水分探头埋设在地下2cm、4cm、10cm、20cm、40cm、60cm、100cm、160cm、200cm和240cm处，在距离气象塔2m的正南方；土壤热流板（3块）依次埋设在地下6cm处，在距离气象塔2m的正南方。</w:t>
        <w:br/>
        <w:t>观测项目有：空气温湿度（Ta_28m、RH_28m）(单位：摄氏度、百分比)、气压（Press）(单位：百帕)、降水量（Rain）(单位：毫米)、风速（WS_28m）(单位：米/秒)、风向（WD_28m）(单位：度)、四分量辐射（DR、UR、DLR_Cor、ULR_Cor、Rn）(单位：瓦/平方米)、地表辐射温度（IRT_1、IRT_2）(单位：摄氏度)、土壤热通量（Gs_1、Gs_2、Gs_3）(单位：瓦/平方米)、土壤温度（Ts_0cm、Ts_2cm、Ts_4cm、Ts_20cm、Ts_40cm、Ts_60cm、Ts_100cm、Ts_160cm、Ts_200cm、Ts_240cm）(单位：摄氏度)、土壤水分（Ms_2cm、Ms_4cm、Ms_10cm、Ms_20cm、Ms_40cm、Ms_60cm、Ms_100cm、Ms_160cm、Ms_200cm、Ms_240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2021-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黑河流域下游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祁连山综合观测网：黑河流域地表过程综合观测网（混合林站自动气象站-2021）. 时空三极环境大数据平台, DOI:10.11888/Atmos.tpdc.272489, CSTR:18406.11.Atmos.tpdc.272489, </w:t>
      </w:r>
      <w:r>
        <w:t>2022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mixed forest station, 2021). A Big Earth Data Platform for Three Poles, DOI:10.11888/Atmos.tpdc.272489, CSTR:18406.11.Atmos.tpdc.272489,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